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8759" w14:textId="77777777" w:rsidR="000A6B55" w:rsidRDefault="000A6B55" w:rsidP="0041688C"/>
    <w:p w14:paraId="58E25552" w14:textId="77777777" w:rsidR="000A6B55" w:rsidRDefault="00000000" w:rsidP="0041688C">
      <w:pPr>
        <w:jc w:val="center"/>
      </w:pPr>
      <w:r>
        <w:rPr>
          <w:noProof/>
        </w:rPr>
        <w:drawing>
          <wp:inline distT="0" distB="0" distL="0" distR="0" wp14:anchorId="18AB5296" wp14:editId="7F8BFCAF">
            <wp:extent cx="1080000" cy="10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upo_ekponisis_ptuxiakis_ergasias_ds_sept-2020-5_image1.png"/>
                    <pic:cNvPicPr/>
                  </pic:nvPicPr>
                  <pic:blipFill>
                    <a:blip r:embed="rId8"/>
                    <a:stretch>
                      <a:fillRect/>
                    </a:stretch>
                  </pic:blipFill>
                  <pic:spPr>
                    <a:xfrm>
                      <a:off x="0" y="0"/>
                      <a:ext cx="1080000" cy="1080000"/>
                    </a:xfrm>
                    <a:prstGeom prst="rect">
                      <a:avLst/>
                    </a:prstGeom>
                  </pic:spPr>
                </pic:pic>
              </a:graphicData>
            </a:graphic>
          </wp:inline>
        </w:drawing>
      </w:r>
    </w:p>
    <w:p w14:paraId="7DF00B85" w14:textId="77777777" w:rsidR="000A6B55" w:rsidRPr="007F0913" w:rsidRDefault="00000000">
      <w:pPr>
        <w:pStyle w:val="CoverInstitution"/>
        <w:rPr>
          <w:bCs/>
        </w:rPr>
      </w:pPr>
      <w:r w:rsidRPr="007F0913">
        <w:rPr>
          <w:bCs/>
        </w:rPr>
        <w:t>UNIVERSITY OF PIRAEUS</w:t>
      </w:r>
    </w:p>
    <w:p w14:paraId="7CF6DA42" w14:textId="77777777" w:rsidR="000A6B55" w:rsidRPr="007F0913" w:rsidRDefault="00000000">
      <w:pPr>
        <w:pStyle w:val="CoverInstitution"/>
        <w:rPr>
          <w:bCs/>
        </w:rPr>
      </w:pPr>
      <w:r w:rsidRPr="007F0913">
        <w:rPr>
          <w:bCs/>
        </w:rPr>
        <w:t>SCHOOL OF INFORMATION AND COMMUNICATION TECHNOLOGIES</w:t>
      </w:r>
    </w:p>
    <w:p w14:paraId="25201A60" w14:textId="77777777" w:rsidR="000A6B55" w:rsidRPr="007F0913" w:rsidRDefault="00000000">
      <w:pPr>
        <w:pStyle w:val="CoverInstitution"/>
        <w:rPr>
          <w:bCs/>
        </w:rPr>
      </w:pPr>
      <w:r w:rsidRPr="007F0913">
        <w:rPr>
          <w:bCs/>
        </w:rPr>
        <w:t>DEPARTMENT OF DIGITAL SYSTEMS</w:t>
      </w:r>
    </w:p>
    <w:p w14:paraId="5BA0AD37" w14:textId="614CA06E" w:rsidR="000A6B55" w:rsidRDefault="00000000">
      <w:pPr>
        <w:pStyle w:val="CoverInstitution"/>
      </w:pPr>
      <w:r>
        <w:rPr>
          <w:b w:val="0"/>
        </w:rPr>
        <w:t xml:space="preserve">Postgraduate </w:t>
      </w:r>
      <w:proofErr w:type="spellStart"/>
      <w:r>
        <w:rPr>
          <w:b w:val="0"/>
        </w:rPr>
        <w:t>Programme</w:t>
      </w:r>
      <w:proofErr w:type="spellEnd"/>
      <w:r>
        <w:rPr>
          <w:b w:val="0"/>
        </w:rPr>
        <w:t xml:space="preserve">: </w:t>
      </w:r>
      <w:r w:rsidR="007F0913">
        <w:rPr>
          <w:b w:val="0"/>
        </w:rPr>
        <w:t>Cybersecurity and AI Technologies</w:t>
      </w:r>
    </w:p>
    <w:p w14:paraId="3E21F6BD" w14:textId="77777777" w:rsidR="000A6B55" w:rsidRDefault="000A6B55" w:rsidP="0041688C"/>
    <w:tbl>
      <w:tblPr>
        <w:tblW w:w="0" w:type="auto"/>
        <w:jc w:val="center"/>
        <w:tblBorders>
          <w:top w:val="nil"/>
          <w:left w:val="nil"/>
          <w:bottom w:val="nil"/>
          <w:right w:val="nil"/>
          <w:insideH w:val="nil"/>
          <w:insideV w:val="nil"/>
        </w:tblBorders>
        <w:tblLook w:val="04A0" w:firstRow="1" w:lastRow="0" w:firstColumn="1" w:lastColumn="0" w:noHBand="0" w:noVBand="1"/>
      </w:tblPr>
      <w:tblGrid>
        <w:gridCol w:w="6237"/>
      </w:tblGrid>
      <w:tr w:rsidR="000A6B55" w14:paraId="7BAE591E" w14:textId="77777777">
        <w:trPr>
          <w:trHeight w:hRule="exact" w:val="56"/>
          <w:jc w:val="center"/>
        </w:trPr>
        <w:tc>
          <w:tcPr>
            <w:tcW w:w="6237" w:type="dxa"/>
            <w:shd w:val="clear" w:color="auto" w:fill="B51636"/>
          </w:tcPr>
          <w:p w14:paraId="38038FBF" w14:textId="77777777" w:rsidR="000A6B55" w:rsidRDefault="000A6B55" w:rsidP="0041688C"/>
        </w:tc>
      </w:tr>
    </w:tbl>
    <w:p w14:paraId="6A9DBFB8" w14:textId="77777777" w:rsidR="000A6B55" w:rsidRDefault="000A6B55" w:rsidP="0041688C"/>
    <w:p w14:paraId="40D0DE5E" w14:textId="77777777" w:rsidR="000A6B55" w:rsidRPr="0041688C" w:rsidRDefault="00000000" w:rsidP="0041688C">
      <w:pPr>
        <w:jc w:val="center"/>
        <w:rPr>
          <w:b/>
          <w:color w:val="B51636"/>
          <w:sz w:val="26"/>
          <w:szCs w:val="26"/>
        </w:rPr>
      </w:pPr>
      <w:r w:rsidRPr="0041688C">
        <w:rPr>
          <w:b/>
          <w:color w:val="B51636"/>
          <w:sz w:val="26"/>
          <w:szCs w:val="26"/>
        </w:rPr>
        <w:t>MASTER’S THESIS</w:t>
      </w:r>
    </w:p>
    <w:p w14:paraId="27EFA4E6" w14:textId="77777777" w:rsidR="000A6B55" w:rsidRDefault="00000000">
      <w:pPr>
        <w:pStyle w:val="ThesisTitle"/>
      </w:pPr>
      <w:r>
        <w:rPr>
          <w:b w:val="0"/>
        </w:rPr>
        <w:t>[Master’s Thesis Title]</w:t>
      </w:r>
    </w:p>
    <w:p w14:paraId="2F95E2D9" w14:textId="77777777" w:rsidR="000A6B55" w:rsidRPr="00B01585" w:rsidRDefault="00000000" w:rsidP="0041688C">
      <w:pPr>
        <w:pStyle w:val="a9"/>
        <w:rPr>
          <w:rFonts w:ascii="Arial" w:hAnsi="Arial" w:cs="Arial"/>
        </w:rPr>
      </w:pPr>
      <w:r w:rsidRPr="00B01585">
        <w:rPr>
          <w:rFonts w:ascii="Arial" w:hAnsi="Arial" w:cs="Arial"/>
        </w:rPr>
        <w:t>[Optional subtitle or Greek title]</w:t>
      </w:r>
    </w:p>
    <w:p w14:paraId="5548A554" w14:textId="77777777" w:rsidR="007F5360" w:rsidRPr="00B01585" w:rsidRDefault="007F5360" w:rsidP="007F5360"/>
    <w:tbl>
      <w:tblPr>
        <w:tblW w:w="0" w:type="auto"/>
        <w:jc w:val="center"/>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tblPr>
      <w:tblGrid>
        <w:gridCol w:w="2622"/>
        <w:gridCol w:w="6300"/>
      </w:tblGrid>
      <w:tr w:rsidR="000A6B55" w14:paraId="3D6DF7AE" w14:textId="77777777" w:rsidTr="00B01585">
        <w:trPr>
          <w:trHeight w:val="572"/>
          <w:jc w:val="center"/>
        </w:trPr>
        <w:tc>
          <w:tcPr>
            <w:tcW w:w="2622" w:type="dxa"/>
            <w:shd w:val="clear" w:color="auto" w:fill="F3F5F7"/>
            <w:vAlign w:val="center"/>
          </w:tcPr>
          <w:p w14:paraId="242C69C3" w14:textId="77777777" w:rsidR="000A6B55" w:rsidRPr="007F5360" w:rsidRDefault="00000000" w:rsidP="007F5360">
            <w:pPr>
              <w:spacing w:after="0" w:line="276" w:lineRule="auto"/>
              <w:jc w:val="left"/>
              <w:rPr>
                <w:b/>
                <w:color w:val="003A5D"/>
                <w:szCs w:val="28"/>
              </w:rPr>
            </w:pPr>
            <w:r w:rsidRPr="007F5360">
              <w:rPr>
                <w:b/>
                <w:color w:val="003A5D"/>
                <w:szCs w:val="28"/>
              </w:rPr>
              <w:t>Student</w:t>
            </w:r>
          </w:p>
        </w:tc>
        <w:tc>
          <w:tcPr>
            <w:tcW w:w="6300" w:type="dxa"/>
            <w:vAlign w:val="center"/>
          </w:tcPr>
          <w:p w14:paraId="56E229E4" w14:textId="77777777" w:rsidR="000A6B55" w:rsidRDefault="00000000" w:rsidP="007F5360">
            <w:pPr>
              <w:jc w:val="left"/>
            </w:pPr>
            <w:r>
              <w:t>[Name Surname]</w:t>
            </w:r>
          </w:p>
        </w:tc>
      </w:tr>
      <w:tr w:rsidR="000A6B55" w14:paraId="6C8FF9DB" w14:textId="77777777" w:rsidTr="00B01585">
        <w:trPr>
          <w:trHeight w:val="572"/>
          <w:jc w:val="center"/>
        </w:trPr>
        <w:tc>
          <w:tcPr>
            <w:tcW w:w="2622" w:type="dxa"/>
            <w:shd w:val="clear" w:color="auto" w:fill="F3F5F7"/>
            <w:vAlign w:val="center"/>
          </w:tcPr>
          <w:p w14:paraId="3EC39E9C" w14:textId="77777777" w:rsidR="000A6B55" w:rsidRPr="007F5360" w:rsidRDefault="00000000" w:rsidP="007F5360">
            <w:pPr>
              <w:spacing w:after="0" w:line="276" w:lineRule="auto"/>
              <w:jc w:val="left"/>
              <w:rPr>
                <w:b/>
                <w:color w:val="003A5D"/>
                <w:szCs w:val="28"/>
              </w:rPr>
            </w:pPr>
            <w:r w:rsidRPr="007F5360">
              <w:rPr>
                <w:b/>
                <w:color w:val="003A5D"/>
                <w:szCs w:val="28"/>
              </w:rPr>
              <w:t>Student ID</w:t>
            </w:r>
          </w:p>
        </w:tc>
        <w:tc>
          <w:tcPr>
            <w:tcW w:w="6300" w:type="dxa"/>
            <w:vAlign w:val="center"/>
          </w:tcPr>
          <w:p w14:paraId="71A89CB0" w14:textId="77777777" w:rsidR="000A6B55" w:rsidRDefault="00000000" w:rsidP="007F5360">
            <w:pPr>
              <w:jc w:val="left"/>
            </w:pPr>
            <w:r>
              <w:t>[ID number]</w:t>
            </w:r>
          </w:p>
        </w:tc>
      </w:tr>
      <w:tr w:rsidR="000A6B55" w14:paraId="79B27096" w14:textId="77777777" w:rsidTr="00B01585">
        <w:trPr>
          <w:trHeight w:val="572"/>
          <w:jc w:val="center"/>
        </w:trPr>
        <w:tc>
          <w:tcPr>
            <w:tcW w:w="2622" w:type="dxa"/>
            <w:shd w:val="clear" w:color="auto" w:fill="F3F5F7"/>
            <w:vAlign w:val="center"/>
          </w:tcPr>
          <w:p w14:paraId="6A713261" w14:textId="77777777" w:rsidR="000A6B55" w:rsidRPr="007F5360" w:rsidRDefault="00000000" w:rsidP="007F5360">
            <w:pPr>
              <w:spacing w:after="0" w:line="276" w:lineRule="auto"/>
              <w:jc w:val="left"/>
              <w:rPr>
                <w:b/>
                <w:color w:val="003A5D"/>
                <w:szCs w:val="28"/>
              </w:rPr>
            </w:pPr>
            <w:r w:rsidRPr="007F5360">
              <w:rPr>
                <w:b/>
                <w:color w:val="003A5D"/>
                <w:szCs w:val="28"/>
              </w:rPr>
              <w:t>Email</w:t>
            </w:r>
          </w:p>
        </w:tc>
        <w:tc>
          <w:tcPr>
            <w:tcW w:w="6300" w:type="dxa"/>
            <w:vAlign w:val="center"/>
          </w:tcPr>
          <w:p w14:paraId="13A69BC4" w14:textId="77777777" w:rsidR="000A6B55" w:rsidRDefault="00000000" w:rsidP="007F5360">
            <w:pPr>
              <w:jc w:val="left"/>
            </w:pPr>
            <w:r>
              <w:t>[email@domain.gr]</w:t>
            </w:r>
          </w:p>
        </w:tc>
      </w:tr>
      <w:tr w:rsidR="000A6B55" w14:paraId="4DB84C38" w14:textId="77777777" w:rsidTr="00B01585">
        <w:trPr>
          <w:trHeight w:val="572"/>
          <w:jc w:val="center"/>
        </w:trPr>
        <w:tc>
          <w:tcPr>
            <w:tcW w:w="2622" w:type="dxa"/>
            <w:shd w:val="clear" w:color="auto" w:fill="F3F5F7"/>
            <w:vAlign w:val="center"/>
          </w:tcPr>
          <w:p w14:paraId="4D962825" w14:textId="77777777" w:rsidR="000A6B55" w:rsidRPr="007F5360" w:rsidRDefault="00000000" w:rsidP="007F5360">
            <w:pPr>
              <w:spacing w:after="0" w:line="276" w:lineRule="auto"/>
              <w:jc w:val="left"/>
              <w:rPr>
                <w:b/>
                <w:color w:val="003A5D"/>
                <w:szCs w:val="28"/>
              </w:rPr>
            </w:pPr>
            <w:r w:rsidRPr="007F5360">
              <w:rPr>
                <w:b/>
                <w:color w:val="003A5D"/>
                <w:szCs w:val="28"/>
              </w:rPr>
              <w:t>Supervisor</w:t>
            </w:r>
          </w:p>
        </w:tc>
        <w:tc>
          <w:tcPr>
            <w:tcW w:w="6300" w:type="dxa"/>
            <w:vAlign w:val="center"/>
          </w:tcPr>
          <w:p w14:paraId="148F04D0" w14:textId="77777777" w:rsidR="000A6B55" w:rsidRDefault="00000000" w:rsidP="007F5360">
            <w:pPr>
              <w:jc w:val="left"/>
            </w:pPr>
            <w:r>
              <w:t>[Name Surname, Title]</w:t>
            </w:r>
          </w:p>
        </w:tc>
      </w:tr>
    </w:tbl>
    <w:p w14:paraId="3250E413" w14:textId="77777777" w:rsidR="000A6B55" w:rsidRDefault="000A6B55" w:rsidP="0041688C"/>
    <w:p w14:paraId="644A7DAC" w14:textId="77777777" w:rsidR="000A6B55" w:rsidRDefault="000A6B55" w:rsidP="0041688C"/>
    <w:p w14:paraId="18C42859" w14:textId="77777777" w:rsidR="000A6B55" w:rsidRDefault="000A6B55" w:rsidP="0041688C"/>
    <w:p w14:paraId="384C9149" w14:textId="77777777" w:rsidR="000A6B55" w:rsidRDefault="000A6B55" w:rsidP="0041688C"/>
    <w:p w14:paraId="6C6E64C6" w14:textId="77777777" w:rsidR="000A6B55" w:rsidRPr="007F5360" w:rsidRDefault="00000000" w:rsidP="007F5360">
      <w:pPr>
        <w:spacing w:after="40" w:line="276" w:lineRule="auto"/>
        <w:jc w:val="center"/>
        <w:rPr>
          <w:b/>
          <w:color w:val="003A5D"/>
        </w:rPr>
      </w:pPr>
      <w:r w:rsidRPr="007F5360">
        <w:rPr>
          <w:b/>
          <w:color w:val="003A5D"/>
        </w:rPr>
        <w:t>PIRAEUS</w:t>
      </w:r>
    </w:p>
    <w:p w14:paraId="621CF62A" w14:textId="77777777" w:rsidR="000A6B55" w:rsidRPr="007F5360" w:rsidRDefault="00000000" w:rsidP="007F5360">
      <w:pPr>
        <w:spacing w:after="0" w:line="276" w:lineRule="auto"/>
        <w:jc w:val="center"/>
        <w:rPr>
          <w:b/>
          <w:color w:val="111827"/>
        </w:rPr>
      </w:pPr>
      <w:r w:rsidRPr="007F5360">
        <w:rPr>
          <w:b/>
          <w:color w:val="111827"/>
        </w:rPr>
        <w:t>[MONTH YEAR]</w:t>
      </w:r>
    </w:p>
    <w:p w14:paraId="0C1C9B61" w14:textId="77777777" w:rsidR="000A6B55" w:rsidRDefault="00000000" w:rsidP="0041688C">
      <w:r>
        <w:br w:type="page"/>
      </w:r>
    </w:p>
    <w:p w14:paraId="40817DDA" w14:textId="77777777" w:rsidR="000A6B55" w:rsidRPr="007F0913" w:rsidRDefault="00000000" w:rsidP="0041688C">
      <w:pPr>
        <w:pStyle w:val="1"/>
      </w:pPr>
      <w:bookmarkStart w:id="0" w:name="_Toc231495094"/>
      <w:r w:rsidRPr="007F0913">
        <w:lastRenderedPageBreak/>
        <w:t>Approval Page</w:t>
      </w:r>
      <w:bookmarkEnd w:id="0"/>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354"/>
      </w:tblGrid>
      <w:tr w:rsidR="000A6B55" w14:paraId="3F57D4C9" w14:textId="77777777">
        <w:trPr>
          <w:trHeight w:hRule="exact" w:val="45"/>
          <w:jc w:val="center"/>
        </w:trPr>
        <w:tc>
          <w:tcPr>
            <w:tcW w:w="9354" w:type="dxa"/>
            <w:shd w:val="clear" w:color="auto" w:fill="003A5D"/>
          </w:tcPr>
          <w:p w14:paraId="42C5F514" w14:textId="77777777" w:rsidR="000A6B55" w:rsidRDefault="000A6B55" w:rsidP="0041688C"/>
        </w:tc>
      </w:tr>
    </w:tbl>
    <w:p w14:paraId="278AF8AA" w14:textId="77777777" w:rsidR="000A6B55" w:rsidRDefault="00000000" w:rsidP="0041688C">
      <w:r>
        <w:t xml:space="preserve">This </w:t>
      </w:r>
      <w:proofErr w:type="gramStart"/>
      <w:r>
        <w:t>Master’s</w:t>
      </w:r>
      <w:proofErr w:type="gramEnd"/>
      <w:r>
        <w:t xml:space="preserve"> Thesis was prepared at the Department of Digital Systems, University of Piraeus, within the Postgraduate </w:t>
      </w:r>
      <w:proofErr w:type="spellStart"/>
      <w:r>
        <w:t>Programme</w:t>
      </w:r>
      <w:proofErr w:type="spellEnd"/>
      <w:r>
        <w:t xml:space="preserve"> “[MSc </w:t>
      </w:r>
      <w:proofErr w:type="spellStart"/>
      <w:r>
        <w:t>Programme</w:t>
      </w:r>
      <w:proofErr w:type="spellEnd"/>
      <w:r>
        <w:t xml:space="preserve"> Title]”.</w:t>
      </w:r>
    </w:p>
    <w:tbl>
      <w:tblPr>
        <w:tblW w:w="0" w:type="auto"/>
        <w:jc w:val="center"/>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tblPr>
      <w:tblGrid>
        <w:gridCol w:w="2438"/>
        <w:gridCol w:w="6237"/>
      </w:tblGrid>
      <w:tr w:rsidR="000A6B55" w14:paraId="3212808B" w14:textId="77777777">
        <w:trPr>
          <w:jc w:val="center"/>
        </w:trPr>
        <w:tc>
          <w:tcPr>
            <w:tcW w:w="2438" w:type="dxa"/>
            <w:shd w:val="clear" w:color="auto" w:fill="F3F5F7"/>
          </w:tcPr>
          <w:p w14:paraId="19725CD7" w14:textId="77777777" w:rsidR="000A6B55" w:rsidRPr="003E017F" w:rsidRDefault="00000000" w:rsidP="003E017F">
            <w:pPr>
              <w:spacing w:after="0" w:line="276" w:lineRule="auto"/>
              <w:jc w:val="left"/>
              <w:rPr>
                <w:b/>
                <w:color w:val="003A5D"/>
              </w:rPr>
            </w:pPr>
            <w:r w:rsidRPr="003E017F">
              <w:rPr>
                <w:b/>
                <w:color w:val="003A5D"/>
              </w:rPr>
              <w:t>Thesis title</w:t>
            </w:r>
          </w:p>
        </w:tc>
        <w:tc>
          <w:tcPr>
            <w:tcW w:w="6237" w:type="dxa"/>
          </w:tcPr>
          <w:p w14:paraId="536057BB" w14:textId="77777777" w:rsidR="000A6B55" w:rsidRDefault="00000000" w:rsidP="0041688C">
            <w:r>
              <w:t>[Master’s Thesis Title]</w:t>
            </w:r>
          </w:p>
        </w:tc>
      </w:tr>
      <w:tr w:rsidR="000A6B55" w14:paraId="379A7115" w14:textId="77777777">
        <w:trPr>
          <w:jc w:val="center"/>
        </w:trPr>
        <w:tc>
          <w:tcPr>
            <w:tcW w:w="2438" w:type="dxa"/>
            <w:shd w:val="clear" w:color="auto" w:fill="F3F5F7"/>
          </w:tcPr>
          <w:p w14:paraId="0ADA25A6" w14:textId="77777777" w:rsidR="000A6B55" w:rsidRPr="003E017F" w:rsidRDefault="00000000" w:rsidP="003E017F">
            <w:pPr>
              <w:spacing w:after="0" w:line="276" w:lineRule="auto"/>
              <w:jc w:val="left"/>
              <w:rPr>
                <w:b/>
                <w:color w:val="003A5D"/>
              </w:rPr>
            </w:pPr>
            <w:r w:rsidRPr="003E017F">
              <w:rPr>
                <w:b/>
                <w:color w:val="003A5D"/>
              </w:rPr>
              <w:t>Student</w:t>
            </w:r>
          </w:p>
        </w:tc>
        <w:tc>
          <w:tcPr>
            <w:tcW w:w="6237" w:type="dxa"/>
          </w:tcPr>
          <w:p w14:paraId="6DE2F9EA" w14:textId="77777777" w:rsidR="000A6B55" w:rsidRDefault="00000000" w:rsidP="0041688C">
            <w:r>
              <w:t>[Name Surname]</w:t>
            </w:r>
          </w:p>
        </w:tc>
      </w:tr>
      <w:tr w:rsidR="000A6B55" w14:paraId="17C41B5E" w14:textId="77777777">
        <w:trPr>
          <w:jc w:val="center"/>
        </w:trPr>
        <w:tc>
          <w:tcPr>
            <w:tcW w:w="2438" w:type="dxa"/>
            <w:shd w:val="clear" w:color="auto" w:fill="F3F5F7"/>
          </w:tcPr>
          <w:p w14:paraId="3AF0FBD6" w14:textId="77777777" w:rsidR="000A6B55" w:rsidRPr="003E017F" w:rsidRDefault="00000000" w:rsidP="003E017F">
            <w:pPr>
              <w:spacing w:after="0" w:line="276" w:lineRule="auto"/>
              <w:jc w:val="left"/>
              <w:rPr>
                <w:b/>
                <w:color w:val="003A5D"/>
              </w:rPr>
            </w:pPr>
            <w:r w:rsidRPr="003E017F">
              <w:rPr>
                <w:b/>
                <w:color w:val="003A5D"/>
              </w:rPr>
              <w:t>Student ID</w:t>
            </w:r>
          </w:p>
        </w:tc>
        <w:tc>
          <w:tcPr>
            <w:tcW w:w="6237" w:type="dxa"/>
          </w:tcPr>
          <w:p w14:paraId="49FA05FA" w14:textId="77777777" w:rsidR="000A6B55" w:rsidRDefault="00000000" w:rsidP="0041688C">
            <w:r>
              <w:t>[ID number]</w:t>
            </w:r>
          </w:p>
        </w:tc>
      </w:tr>
      <w:tr w:rsidR="000A6B55" w14:paraId="1C8E9ADF" w14:textId="77777777">
        <w:trPr>
          <w:jc w:val="center"/>
        </w:trPr>
        <w:tc>
          <w:tcPr>
            <w:tcW w:w="2438" w:type="dxa"/>
            <w:shd w:val="clear" w:color="auto" w:fill="F3F5F7"/>
          </w:tcPr>
          <w:p w14:paraId="595AACEE" w14:textId="77777777" w:rsidR="000A6B55" w:rsidRPr="003E017F" w:rsidRDefault="00000000" w:rsidP="003E017F">
            <w:pPr>
              <w:spacing w:after="0" w:line="276" w:lineRule="auto"/>
              <w:jc w:val="left"/>
              <w:rPr>
                <w:b/>
                <w:color w:val="003A5D"/>
              </w:rPr>
            </w:pPr>
            <w:r w:rsidRPr="003E017F">
              <w:rPr>
                <w:b/>
                <w:color w:val="003A5D"/>
              </w:rPr>
              <w:t>Supervisor</w:t>
            </w:r>
          </w:p>
        </w:tc>
        <w:tc>
          <w:tcPr>
            <w:tcW w:w="6237" w:type="dxa"/>
          </w:tcPr>
          <w:p w14:paraId="06A900C1" w14:textId="77777777" w:rsidR="000A6B55" w:rsidRDefault="00000000" w:rsidP="0041688C">
            <w:r>
              <w:t>[Name Surname, Title]</w:t>
            </w:r>
          </w:p>
        </w:tc>
      </w:tr>
      <w:tr w:rsidR="000A6B55" w14:paraId="1F5194C7" w14:textId="77777777">
        <w:trPr>
          <w:jc w:val="center"/>
        </w:trPr>
        <w:tc>
          <w:tcPr>
            <w:tcW w:w="2438" w:type="dxa"/>
            <w:shd w:val="clear" w:color="auto" w:fill="F3F5F7"/>
          </w:tcPr>
          <w:p w14:paraId="25D81DAD" w14:textId="77777777" w:rsidR="000A6B55" w:rsidRPr="003E017F" w:rsidRDefault="00000000" w:rsidP="003E017F">
            <w:pPr>
              <w:spacing w:after="0" w:line="276" w:lineRule="auto"/>
              <w:jc w:val="left"/>
              <w:rPr>
                <w:b/>
                <w:color w:val="003A5D"/>
              </w:rPr>
            </w:pPr>
            <w:r w:rsidRPr="003E017F">
              <w:rPr>
                <w:b/>
                <w:color w:val="003A5D"/>
              </w:rPr>
              <w:t>Examination date</w:t>
            </w:r>
          </w:p>
        </w:tc>
        <w:tc>
          <w:tcPr>
            <w:tcW w:w="6237" w:type="dxa"/>
          </w:tcPr>
          <w:p w14:paraId="6EF74651" w14:textId="77777777" w:rsidR="000A6B55" w:rsidRDefault="00000000" w:rsidP="0041688C">
            <w:r>
              <w:t>[DD/MM/YYYY]</w:t>
            </w:r>
          </w:p>
        </w:tc>
      </w:tr>
    </w:tbl>
    <w:p w14:paraId="17C559CE" w14:textId="77777777" w:rsidR="000A6B55" w:rsidRDefault="000A6B55" w:rsidP="0041688C"/>
    <w:p w14:paraId="09130091" w14:textId="77777777" w:rsidR="000A6B55" w:rsidRDefault="00000000" w:rsidP="0041688C">
      <w:pPr>
        <w:pStyle w:val="21"/>
      </w:pPr>
      <w:bookmarkStart w:id="1" w:name="_Toc231495095"/>
      <w:r>
        <w:t>Examination Committee</w:t>
      </w:r>
      <w:bookmarkEnd w:id="1"/>
    </w:p>
    <w:tbl>
      <w:tblPr>
        <w:tblW w:w="0" w:type="auto"/>
        <w:jc w:val="center"/>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tblPr>
      <w:tblGrid>
        <w:gridCol w:w="3118"/>
        <w:gridCol w:w="3118"/>
        <w:gridCol w:w="3118"/>
      </w:tblGrid>
      <w:tr w:rsidR="000A6B55" w14:paraId="6F8FDA5C" w14:textId="77777777">
        <w:trPr>
          <w:jc w:val="center"/>
        </w:trPr>
        <w:tc>
          <w:tcPr>
            <w:tcW w:w="3118" w:type="dxa"/>
            <w:shd w:val="clear" w:color="auto" w:fill="F3F5F7"/>
          </w:tcPr>
          <w:p w14:paraId="39096E27" w14:textId="77777777" w:rsidR="000A6B55" w:rsidRDefault="00000000" w:rsidP="0041688C">
            <w:r>
              <w:t>Supervisor</w:t>
            </w:r>
          </w:p>
        </w:tc>
        <w:tc>
          <w:tcPr>
            <w:tcW w:w="3118" w:type="dxa"/>
            <w:shd w:val="clear" w:color="auto" w:fill="F3F5F7"/>
          </w:tcPr>
          <w:p w14:paraId="39D39FD7" w14:textId="77777777" w:rsidR="000A6B55" w:rsidRDefault="00000000" w:rsidP="0041688C">
            <w:r>
              <w:t>Member</w:t>
            </w:r>
          </w:p>
        </w:tc>
        <w:tc>
          <w:tcPr>
            <w:tcW w:w="3118" w:type="dxa"/>
            <w:shd w:val="clear" w:color="auto" w:fill="F3F5F7"/>
          </w:tcPr>
          <w:p w14:paraId="06A7D480" w14:textId="77777777" w:rsidR="000A6B55" w:rsidRDefault="00000000" w:rsidP="0041688C">
            <w:r>
              <w:t>Member</w:t>
            </w:r>
          </w:p>
        </w:tc>
      </w:tr>
      <w:tr w:rsidR="000A6B55" w14:paraId="317D895E" w14:textId="77777777">
        <w:trPr>
          <w:jc w:val="center"/>
        </w:trPr>
        <w:tc>
          <w:tcPr>
            <w:tcW w:w="3118" w:type="dxa"/>
          </w:tcPr>
          <w:p w14:paraId="7CB8ED89" w14:textId="77777777" w:rsidR="000A6B55" w:rsidRDefault="00000000" w:rsidP="0041688C">
            <w:r>
              <w:br/>
            </w:r>
            <w:r>
              <w:br/>
            </w:r>
            <w:r>
              <w:br/>
            </w:r>
          </w:p>
        </w:tc>
        <w:tc>
          <w:tcPr>
            <w:tcW w:w="3118" w:type="dxa"/>
          </w:tcPr>
          <w:p w14:paraId="5D7D932F" w14:textId="77777777" w:rsidR="000A6B55" w:rsidRDefault="00000000" w:rsidP="0041688C">
            <w:r>
              <w:br/>
            </w:r>
            <w:r>
              <w:br/>
            </w:r>
            <w:r>
              <w:br/>
            </w:r>
          </w:p>
        </w:tc>
        <w:tc>
          <w:tcPr>
            <w:tcW w:w="3118" w:type="dxa"/>
          </w:tcPr>
          <w:p w14:paraId="35845A00" w14:textId="77777777" w:rsidR="000A6B55" w:rsidRDefault="00000000" w:rsidP="0041688C">
            <w:r>
              <w:br/>
            </w:r>
            <w:r>
              <w:br/>
            </w:r>
            <w:r>
              <w:br/>
            </w:r>
          </w:p>
        </w:tc>
      </w:tr>
    </w:tbl>
    <w:p w14:paraId="380BAD0C" w14:textId="77777777" w:rsidR="000A6B55" w:rsidRDefault="000A6B55" w:rsidP="0041688C"/>
    <w:tbl>
      <w:tblPr>
        <w:tblW w:w="0" w:type="auto"/>
        <w:jc w:val="center"/>
        <w:tblBorders>
          <w:top w:val="single" w:sz="4" w:space="0" w:color="C8D1DC"/>
          <w:left w:val="single" w:sz="4" w:space="0" w:color="C8D1DC"/>
          <w:bottom w:val="single" w:sz="4" w:space="0" w:color="C8D1DC"/>
          <w:right w:val="single" w:sz="4" w:space="0" w:color="C8D1DC"/>
          <w:insideH w:val="single" w:sz="4" w:space="0" w:color="C8D1DC"/>
          <w:insideV w:val="single" w:sz="4" w:space="0" w:color="C8D1DC"/>
        </w:tblBorders>
        <w:tblLook w:val="04A0" w:firstRow="1" w:lastRow="0" w:firstColumn="1" w:lastColumn="0" w:noHBand="0" w:noVBand="1"/>
      </w:tblPr>
      <w:tblGrid>
        <w:gridCol w:w="9354"/>
      </w:tblGrid>
      <w:tr w:rsidR="000A6B55" w14:paraId="4C3F981C" w14:textId="77777777">
        <w:trPr>
          <w:jc w:val="center"/>
        </w:trPr>
        <w:tc>
          <w:tcPr>
            <w:tcW w:w="9354" w:type="dxa"/>
            <w:shd w:val="clear" w:color="auto" w:fill="EAF2F8"/>
            <w:vAlign w:val="center"/>
          </w:tcPr>
          <w:p w14:paraId="32FA6D4B" w14:textId="77777777" w:rsidR="000A6B55" w:rsidRDefault="00000000">
            <w:pPr>
              <w:pStyle w:val="ThesisNote"/>
            </w:pPr>
            <w:r>
              <w:rPr>
                <w:b/>
                <w:color w:val="003A5D"/>
              </w:rPr>
              <w:t xml:space="preserve">Note: </w:t>
            </w:r>
            <w:r>
              <w:t>Complete the names and titles of the examination committee before final submission.</w:t>
            </w:r>
          </w:p>
        </w:tc>
      </w:tr>
    </w:tbl>
    <w:p w14:paraId="3EBB370C" w14:textId="77777777" w:rsidR="000A6B55" w:rsidRDefault="000A6B55" w:rsidP="0041688C"/>
    <w:p w14:paraId="2F3BAF23" w14:textId="77777777" w:rsidR="000A6B55" w:rsidRDefault="00000000" w:rsidP="0041688C">
      <w:r>
        <w:br w:type="page"/>
      </w:r>
    </w:p>
    <w:p w14:paraId="1FBA9B26" w14:textId="77777777" w:rsidR="000A6B55" w:rsidRDefault="00000000" w:rsidP="0041688C">
      <w:pPr>
        <w:pStyle w:val="1"/>
      </w:pPr>
      <w:bookmarkStart w:id="2" w:name="_Toc231495096"/>
      <w:r>
        <w:lastRenderedPageBreak/>
        <w:t>Declaration of Originality and Ethics</w:t>
      </w:r>
      <w:bookmarkEnd w:id="2"/>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354"/>
      </w:tblGrid>
      <w:tr w:rsidR="000A6B55" w14:paraId="7EC27F4F" w14:textId="77777777">
        <w:trPr>
          <w:trHeight w:hRule="exact" w:val="45"/>
          <w:jc w:val="center"/>
        </w:trPr>
        <w:tc>
          <w:tcPr>
            <w:tcW w:w="9354" w:type="dxa"/>
            <w:shd w:val="clear" w:color="auto" w:fill="B51636"/>
          </w:tcPr>
          <w:p w14:paraId="54DEB494" w14:textId="77777777" w:rsidR="000A6B55" w:rsidRDefault="000A6B55" w:rsidP="0041688C"/>
        </w:tc>
      </w:tr>
    </w:tbl>
    <w:p w14:paraId="069AE8F9" w14:textId="77777777" w:rsidR="000A6B55" w:rsidRDefault="00000000" w:rsidP="0041688C">
      <w:r>
        <w:t xml:space="preserve">I hereby declare that this </w:t>
      </w:r>
      <w:proofErr w:type="gramStart"/>
      <w:r>
        <w:t>Master’s</w:t>
      </w:r>
      <w:proofErr w:type="gramEnd"/>
      <w:r>
        <w:t xml:space="preserve"> Thesis is the result of my own work, has been prepared in accordance with the principles of academic integrity, and has not been submitted, in whole or in part, for any other academic degree.</w:t>
      </w:r>
    </w:p>
    <w:p w14:paraId="7FE841E4" w14:textId="77777777" w:rsidR="000A6B55" w:rsidRDefault="00000000" w:rsidP="0041688C">
      <w:r>
        <w:t>All sources used are fully acknowledged in the references, and any direct or indirect use of ideas, results, figures, tables, or code is properly cited.</w:t>
      </w:r>
    </w:p>
    <w:p w14:paraId="0C34B2D4" w14:textId="77777777" w:rsidR="000A6B55" w:rsidRPr="003E017F" w:rsidRDefault="00000000" w:rsidP="0041688C">
      <w:pPr>
        <w:rPr>
          <w:i/>
          <w:iCs/>
        </w:rPr>
      </w:pPr>
      <w:r>
        <w:t>Statement on the use of Artificial Intelligence tools (optional/where required</w:t>
      </w:r>
      <w:r w:rsidRPr="003E017F">
        <w:rPr>
          <w:i/>
          <w:iCs/>
        </w:rPr>
        <w:t>): [Briefly describe whether and how AI tools were used, at which stages of the thesis, and what review/editing was performed by the student].</w:t>
      </w:r>
    </w:p>
    <w:p w14:paraId="5CBD312D" w14:textId="77777777" w:rsidR="000A6B55" w:rsidRDefault="000A6B55" w:rsidP="0041688C"/>
    <w:tbl>
      <w:tblPr>
        <w:tblW w:w="0" w:type="auto"/>
        <w:jc w:val="center"/>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tblPr>
      <w:tblGrid>
        <w:gridCol w:w="4677"/>
        <w:gridCol w:w="4677"/>
      </w:tblGrid>
      <w:tr w:rsidR="000A6B55" w14:paraId="4518BFCE" w14:textId="77777777" w:rsidTr="003E017F">
        <w:trPr>
          <w:jc w:val="center"/>
        </w:trPr>
        <w:tc>
          <w:tcPr>
            <w:tcW w:w="4677" w:type="dxa"/>
            <w:shd w:val="clear" w:color="auto" w:fill="F3F5F7"/>
            <w:vAlign w:val="center"/>
          </w:tcPr>
          <w:p w14:paraId="61147419" w14:textId="77777777" w:rsidR="000A6B55" w:rsidRPr="003E017F" w:rsidRDefault="00000000" w:rsidP="003E017F">
            <w:pPr>
              <w:spacing w:line="276" w:lineRule="auto"/>
              <w:jc w:val="center"/>
              <w:rPr>
                <w:b/>
                <w:color w:val="003A5D"/>
              </w:rPr>
            </w:pPr>
            <w:r w:rsidRPr="003E017F">
              <w:rPr>
                <w:b/>
                <w:color w:val="003A5D"/>
              </w:rPr>
              <w:t>Student signature</w:t>
            </w:r>
          </w:p>
        </w:tc>
        <w:tc>
          <w:tcPr>
            <w:tcW w:w="4677" w:type="dxa"/>
            <w:shd w:val="clear" w:color="auto" w:fill="F3F5F7"/>
            <w:vAlign w:val="center"/>
          </w:tcPr>
          <w:p w14:paraId="68B6BA5F" w14:textId="77777777" w:rsidR="000A6B55" w:rsidRPr="003E017F" w:rsidRDefault="00000000" w:rsidP="003E017F">
            <w:pPr>
              <w:spacing w:line="276" w:lineRule="auto"/>
              <w:jc w:val="center"/>
              <w:rPr>
                <w:b/>
                <w:color w:val="003A5D"/>
              </w:rPr>
            </w:pPr>
            <w:r w:rsidRPr="003E017F">
              <w:rPr>
                <w:b/>
                <w:color w:val="003A5D"/>
              </w:rPr>
              <w:t>Date</w:t>
            </w:r>
          </w:p>
        </w:tc>
      </w:tr>
      <w:tr w:rsidR="000A6B55" w14:paraId="75AAE4D2" w14:textId="77777777">
        <w:trPr>
          <w:jc w:val="center"/>
        </w:trPr>
        <w:tc>
          <w:tcPr>
            <w:tcW w:w="4677" w:type="dxa"/>
          </w:tcPr>
          <w:p w14:paraId="61830DE3" w14:textId="77777777" w:rsidR="000A6B55" w:rsidRDefault="00000000" w:rsidP="0041688C">
            <w:r>
              <w:br/>
            </w:r>
            <w:r>
              <w:br/>
            </w:r>
            <w:r>
              <w:br/>
            </w:r>
          </w:p>
        </w:tc>
        <w:tc>
          <w:tcPr>
            <w:tcW w:w="4677" w:type="dxa"/>
          </w:tcPr>
          <w:p w14:paraId="7BB8A550" w14:textId="77777777" w:rsidR="000A6B55" w:rsidRDefault="00000000" w:rsidP="0041688C">
            <w:r>
              <w:br/>
            </w:r>
            <w:r>
              <w:br/>
            </w:r>
            <w:r>
              <w:br/>
            </w:r>
          </w:p>
        </w:tc>
      </w:tr>
    </w:tbl>
    <w:p w14:paraId="381948BF" w14:textId="77777777" w:rsidR="000A6B55" w:rsidRDefault="00000000" w:rsidP="0041688C">
      <w:r>
        <w:br w:type="page"/>
      </w:r>
    </w:p>
    <w:p w14:paraId="3D0895FD" w14:textId="77777777" w:rsidR="000A6B55" w:rsidRDefault="00000000" w:rsidP="0041688C">
      <w:pPr>
        <w:pStyle w:val="1"/>
      </w:pPr>
      <w:bookmarkStart w:id="3" w:name="_Toc231495097"/>
      <w:r>
        <w:lastRenderedPageBreak/>
        <w:t>Abstract</w:t>
      </w:r>
      <w:bookmarkEnd w:id="3"/>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354"/>
      </w:tblGrid>
      <w:tr w:rsidR="000A6B55" w14:paraId="6FA6E9D0" w14:textId="77777777">
        <w:trPr>
          <w:trHeight w:hRule="exact" w:val="45"/>
          <w:jc w:val="center"/>
        </w:trPr>
        <w:tc>
          <w:tcPr>
            <w:tcW w:w="9354" w:type="dxa"/>
            <w:shd w:val="clear" w:color="auto" w:fill="003A5D"/>
          </w:tcPr>
          <w:p w14:paraId="0D6ED325" w14:textId="77777777" w:rsidR="000A6B55" w:rsidRDefault="000A6B55" w:rsidP="0041688C"/>
        </w:tc>
      </w:tr>
      <w:tr w:rsidR="000A6B55" w14:paraId="3F4013DA" w14:textId="77777777">
        <w:tblPrEx>
          <w:tblBorders>
            <w:top w:val="single" w:sz="4" w:space="0" w:color="C8D1DC"/>
            <w:left w:val="single" w:sz="4" w:space="0" w:color="C8D1DC"/>
            <w:bottom w:val="single" w:sz="4" w:space="0" w:color="C8D1DC"/>
            <w:right w:val="single" w:sz="4" w:space="0" w:color="C8D1DC"/>
            <w:insideH w:val="single" w:sz="4" w:space="0" w:color="C8D1DC"/>
            <w:insideV w:val="single" w:sz="4" w:space="0" w:color="C8D1DC"/>
          </w:tblBorders>
        </w:tblPrEx>
        <w:trPr>
          <w:jc w:val="center"/>
        </w:trPr>
        <w:tc>
          <w:tcPr>
            <w:tcW w:w="9354" w:type="dxa"/>
            <w:shd w:val="clear" w:color="auto" w:fill="EAF2F8"/>
            <w:vAlign w:val="center"/>
          </w:tcPr>
          <w:p w14:paraId="7164B351" w14:textId="77777777" w:rsidR="000A6B55" w:rsidRDefault="00000000">
            <w:pPr>
              <w:pStyle w:val="ThesisNote"/>
            </w:pPr>
            <w:r>
              <w:rPr>
                <w:b/>
                <w:color w:val="003A5D"/>
              </w:rPr>
              <w:t xml:space="preserve">Note: </w:t>
            </w:r>
            <w:r>
              <w:t xml:space="preserve">The abstract should </w:t>
            </w:r>
            <w:proofErr w:type="spellStart"/>
            <w:r>
              <w:t>summarise</w:t>
            </w:r>
            <w:proofErr w:type="spellEnd"/>
            <w:r>
              <w:t xml:space="preserve"> the aim/object, methodology, main steps, key results, and contribution. Recommended length: 250–350 words and no more than one page including keywords.</w:t>
            </w:r>
          </w:p>
        </w:tc>
      </w:tr>
    </w:tbl>
    <w:p w14:paraId="18465B8E" w14:textId="77777777" w:rsidR="000A6B55" w:rsidRDefault="000A6B55" w:rsidP="0041688C"/>
    <w:p w14:paraId="5E330364" w14:textId="77777777" w:rsidR="000A6B55" w:rsidRDefault="00000000">
      <w:pPr>
        <w:pStyle w:val="Placeholder"/>
      </w:pPr>
      <w:r>
        <w:rPr>
          <w:i w:val="0"/>
        </w:rPr>
        <w:t>[Write the abstract here. It should be self-contained, clear, and concise, presenting the research question, method, dataset or system, key findings, and thesis contribution.]</w:t>
      </w:r>
    </w:p>
    <w:tbl>
      <w:tblPr>
        <w:tblW w:w="0" w:type="auto"/>
        <w:jc w:val="center"/>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tblPr>
      <w:tblGrid>
        <w:gridCol w:w="2381"/>
        <w:gridCol w:w="6237"/>
      </w:tblGrid>
      <w:tr w:rsidR="000A6B55" w14:paraId="72B10BDD" w14:textId="77777777">
        <w:trPr>
          <w:jc w:val="center"/>
        </w:trPr>
        <w:tc>
          <w:tcPr>
            <w:tcW w:w="2381" w:type="dxa"/>
            <w:shd w:val="clear" w:color="auto" w:fill="F3F5F7"/>
          </w:tcPr>
          <w:p w14:paraId="661604FE" w14:textId="77777777" w:rsidR="000A6B55" w:rsidRPr="003E017F" w:rsidRDefault="00000000" w:rsidP="003E017F">
            <w:pPr>
              <w:spacing w:after="0" w:line="276" w:lineRule="auto"/>
              <w:rPr>
                <w:b/>
                <w:color w:val="003A5D"/>
              </w:rPr>
            </w:pPr>
            <w:r w:rsidRPr="003E017F">
              <w:rPr>
                <w:b/>
                <w:color w:val="003A5D"/>
              </w:rPr>
              <w:t>Subject area</w:t>
            </w:r>
          </w:p>
        </w:tc>
        <w:tc>
          <w:tcPr>
            <w:tcW w:w="6237" w:type="dxa"/>
          </w:tcPr>
          <w:p w14:paraId="75CA732A" w14:textId="77777777" w:rsidR="000A6B55" w:rsidRDefault="00000000" w:rsidP="0041688C">
            <w:r>
              <w:t>[e.g., Cybersecurity, Artificial Intelligence, Networks]</w:t>
            </w:r>
          </w:p>
        </w:tc>
      </w:tr>
      <w:tr w:rsidR="000A6B55" w14:paraId="755E7FD2" w14:textId="77777777">
        <w:trPr>
          <w:jc w:val="center"/>
        </w:trPr>
        <w:tc>
          <w:tcPr>
            <w:tcW w:w="2381" w:type="dxa"/>
            <w:shd w:val="clear" w:color="auto" w:fill="F3F5F7"/>
          </w:tcPr>
          <w:p w14:paraId="0D211600" w14:textId="77777777" w:rsidR="000A6B55" w:rsidRPr="003E017F" w:rsidRDefault="00000000" w:rsidP="003E017F">
            <w:pPr>
              <w:spacing w:after="0" w:line="276" w:lineRule="auto"/>
              <w:rPr>
                <w:b/>
                <w:color w:val="003A5D"/>
              </w:rPr>
            </w:pPr>
            <w:r w:rsidRPr="003E017F">
              <w:rPr>
                <w:b/>
                <w:color w:val="003A5D"/>
              </w:rPr>
              <w:t>Keywords</w:t>
            </w:r>
          </w:p>
        </w:tc>
        <w:tc>
          <w:tcPr>
            <w:tcW w:w="6237" w:type="dxa"/>
          </w:tcPr>
          <w:p w14:paraId="4955A317" w14:textId="77777777" w:rsidR="000A6B55" w:rsidRDefault="00000000" w:rsidP="0041688C">
            <w:r>
              <w:t>[keyword 1 · keyword 2 · keyword 3 · keyword 4 · keyword 5]</w:t>
            </w:r>
          </w:p>
        </w:tc>
      </w:tr>
    </w:tbl>
    <w:p w14:paraId="455A8CA8" w14:textId="77777777" w:rsidR="000A6B55" w:rsidRDefault="000A6B55" w:rsidP="0041688C"/>
    <w:p w14:paraId="3DD2DC21" w14:textId="77777777" w:rsidR="000A6B55" w:rsidRDefault="00000000" w:rsidP="0041688C">
      <w:r>
        <w:br w:type="page"/>
      </w:r>
    </w:p>
    <w:p w14:paraId="5D53A252" w14:textId="77777777" w:rsidR="000A6B55" w:rsidRDefault="00000000" w:rsidP="0041688C">
      <w:pPr>
        <w:pStyle w:val="1"/>
      </w:pPr>
      <w:bookmarkStart w:id="4" w:name="_Toc231495098"/>
      <w:proofErr w:type="spellStart"/>
      <w:r>
        <w:lastRenderedPageBreak/>
        <w:t>Περίληψη</w:t>
      </w:r>
      <w:bookmarkEnd w:id="4"/>
      <w:proofErr w:type="spellEnd"/>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354"/>
      </w:tblGrid>
      <w:tr w:rsidR="000A6B55" w14:paraId="1582AFB6" w14:textId="77777777">
        <w:trPr>
          <w:trHeight w:hRule="exact" w:val="45"/>
          <w:jc w:val="center"/>
        </w:trPr>
        <w:tc>
          <w:tcPr>
            <w:tcW w:w="9354" w:type="dxa"/>
            <w:shd w:val="clear" w:color="auto" w:fill="003A5D"/>
          </w:tcPr>
          <w:p w14:paraId="6C8716CD" w14:textId="77777777" w:rsidR="000A6B55" w:rsidRDefault="000A6B55" w:rsidP="0041688C"/>
        </w:tc>
      </w:tr>
      <w:tr w:rsidR="000A6B55" w:rsidRPr="00B01585" w14:paraId="56D7FB9D" w14:textId="77777777">
        <w:tblPrEx>
          <w:tblBorders>
            <w:top w:val="single" w:sz="4" w:space="0" w:color="C8D1DC"/>
            <w:left w:val="single" w:sz="4" w:space="0" w:color="C8D1DC"/>
            <w:bottom w:val="single" w:sz="4" w:space="0" w:color="C8D1DC"/>
            <w:right w:val="single" w:sz="4" w:space="0" w:color="C8D1DC"/>
            <w:insideH w:val="single" w:sz="4" w:space="0" w:color="C8D1DC"/>
            <w:insideV w:val="single" w:sz="4" w:space="0" w:color="C8D1DC"/>
          </w:tblBorders>
        </w:tblPrEx>
        <w:trPr>
          <w:jc w:val="center"/>
        </w:trPr>
        <w:tc>
          <w:tcPr>
            <w:tcW w:w="9354" w:type="dxa"/>
            <w:shd w:val="clear" w:color="auto" w:fill="EAF2F8"/>
            <w:vAlign w:val="center"/>
          </w:tcPr>
          <w:p w14:paraId="519B88B2" w14:textId="77777777" w:rsidR="000A6B55" w:rsidRPr="007F0913" w:rsidRDefault="00000000">
            <w:pPr>
              <w:pStyle w:val="ThesisNote"/>
              <w:rPr>
                <w:lang w:val="el-GR"/>
              </w:rPr>
            </w:pPr>
            <w:r w:rsidRPr="007F0913">
              <w:rPr>
                <w:b/>
                <w:color w:val="003A5D"/>
                <w:lang w:val="el-GR"/>
              </w:rPr>
              <w:t xml:space="preserve">Σημείωση: </w:t>
            </w:r>
            <w:r w:rsidRPr="007F0913">
              <w:rPr>
                <w:lang w:val="el-GR"/>
              </w:rPr>
              <w:t xml:space="preserve">Συμπληρώστε την ελληνική περίληψη και τις λέξεις-κλειδιά. Το περιεχόμενο πρέπει να είναι συνεπές με το αγγλικό </w:t>
            </w:r>
            <w:r>
              <w:t>abstract</w:t>
            </w:r>
            <w:r w:rsidRPr="007F0913">
              <w:rPr>
                <w:lang w:val="el-GR"/>
              </w:rPr>
              <w:t>.</w:t>
            </w:r>
          </w:p>
        </w:tc>
      </w:tr>
    </w:tbl>
    <w:p w14:paraId="36DCA5E7" w14:textId="77777777" w:rsidR="000A6B55" w:rsidRPr="007F0913" w:rsidRDefault="000A6B55" w:rsidP="0041688C">
      <w:pPr>
        <w:rPr>
          <w:lang w:val="el-GR"/>
        </w:rPr>
      </w:pPr>
    </w:p>
    <w:p w14:paraId="49D57006" w14:textId="77777777" w:rsidR="000A6B55" w:rsidRPr="007F0913" w:rsidRDefault="00000000">
      <w:pPr>
        <w:pStyle w:val="Placeholder"/>
        <w:rPr>
          <w:lang w:val="el-GR"/>
        </w:rPr>
      </w:pPr>
      <w:r w:rsidRPr="007F0913">
        <w:rPr>
          <w:i w:val="0"/>
          <w:lang w:val="el-GR"/>
        </w:rPr>
        <w:t>[Γράψτε εδώ την περίληψη της εργασίας στα ελληνικά.]</w:t>
      </w:r>
    </w:p>
    <w:tbl>
      <w:tblPr>
        <w:tblW w:w="0" w:type="auto"/>
        <w:jc w:val="center"/>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tblPr>
      <w:tblGrid>
        <w:gridCol w:w="2381"/>
        <w:gridCol w:w="6237"/>
      </w:tblGrid>
      <w:tr w:rsidR="003E017F" w:rsidRPr="00B01585" w14:paraId="1BBD2AC4" w14:textId="77777777" w:rsidTr="003E1CD4">
        <w:trPr>
          <w:jc w:val="center"/>
        </w:trPr>
        <w:tc>
          <w:tcPr>
            <w:tcW w:w="2381" w:type="dxa"/>
            <w:shd w:val="clear" w:color="auto" w:fill="F3F5F7"/>
          </w:tcPr>
          <w:p w14:paraId="029B6160" w14:textId="77777777" w:rsidR="003E017F" w:rsidRPr="00DC64DA" w:rsidRDefault="003E017F" w:rsidP="003E1CD4">
            <w:pPr>
              <w:spacing w:after="0"/>
            </w:pPr>
            <w:proofErr w:type="spellStart"/>
            <w:r w:rsidRPr="00DC64DA">
              <w:rPr>
                <w:b/>
                <w:color w:val="003A5D"/>
              </w:rPr>
              <w:t>Θεμ</w:t>
            </w:r>
            <w:proofErr w:type="spellEnd"/>
            <w:r w:rsidRPr="00DC64DA">
              <w:rPr>
                <w:b/>
                <w:color w:val="003A5D"/>
              </w:rPr>
              <w:t>ατική π</w:t>
            </w:r>
            <w:proofErr w:type="spellStart"/>
            <w:r w:rsidRPr="00DC64DA">
              <w:rPr>
                <w:b/>
                <w:color w:val="003A5D"/>
              </w:rPr>
              <w:t>εριοχή</w:t>
            </w:r>
            <w:proofErr w:type="spellEnd"/>
          </w:p>
        </w:tc>
        <w:tc>
          <w:tcPr>
            <w:tcW w:w="6237" w:type="dxa"/>
          </w:tcPr>
          <w:p w14:paraId="1DF3597F" w14:textId="77777777" w:rsidR="003E017F" w:rsidRPr="00DC64DA" w:rsidRDefault="003E017F" w:rsidP="003E1CD4">
            <w:pPr>
              <w:spacing w:after="0"/>
              <w:rPr>
                <w:lang w:val="el-GR"/>
              </w:rPr>
            </w:pPr>
            <w:r w:rsidRPr="00DC64DA">
              <w:rPr>
                <w:color w:val="111827"/>
                <w:lang w:val="el-GR"/>
              </w:rPr>
              <w:t xml:space="preserve">[π.χ. </w:t>
            </w:r>
            <w:proofErr w:type="spellStart"/>
            <w:r w:rsidRPr="00DC64DA">
              <w:rPr>
                <w:color w:val="111827"/>
                <w:lang w:val="el-GR"/>
              </w:rPr>
              <w:t>Κυβερνοασφάλεια</w:t>
            </w:r>
            <w:proofErr w:type="spellEnd"/>
            <w:r w:rsidRPr="00DC64DA">
              <w:rPr>
                <w:color w:val="111827"/>
                <w:lang w:val="el-GR"/>
              </w:rPr>
              <w:t>, Τεχνητή Νοημοσύνη, Δίκτυα]</w:t>
            </w:r>
          </w:p>
        </w:tc>
      </w:tr>
      <w:tr w:rsidR="003E017F" w:rsidRPr="00B01585" w14:paraId="60BA89DD" w14:textId="77777777" w:rsidTr="003E1CD4">
        <w:trPr>
          <w:jc w:val="center"/>
        </w:trPr>
        <w:tc>
          <w:tcPr>
            <w:tcW w:w="2381" w:type="dxa"/>
            <w:shd w:val="clear" w:color="auto" w:fill="F3F5F7"/>
          </w:tcPr>
          <w:p w14:paraId="431E7293" w14:textId="77777777" w:rsidR="003E017F" w:rsidRPr="00DC64DA" w:rsidRDefault="003E017F" w:rsidP="003E1CD4">
            <w:pPr>
              <w:spacing w:after="0"/>
            </w:pPr>
            <w:proofErr w:type="spellStart"/>
            <w:r w:rsidRPr="00DC64DA">
              <w:rPr>
                <w:b/>
                <w:color w:val="003A5D"/>
              </w:rPr>
              <w:t>Λέξεις-κλειδιά</w:t>
            </w:r>
            <w:proofErr w:type="spellEnd"/>
          </w:p>
        </w:tc>
        <w:tc>
          <w:tcPr>
            <w:tcW w:w="6237" w:type="dxa"/>
          </w:tcPr>
          <w:p w14:paraId="021E5549" w14:textId="77777777" w:rsidR="003E017F" w:rsidRPr="00DC64DA" w:rsidRDefault="003E017F" w:rsidP="003E1CD4">
            <w:pPr>
              <w:spacing w:after="0"/>
              <w:rPr>
                <w:lang w:val="el-GR"/>
              </w:rPr>
            </w:pPr>
            <w:r w:rsidRPr="00DC64DA">
              <w:rPr>
                <w:color w:val="111827"/>
                <w:lang w:val="el-GR"/>
              </w:rPr>
              <w:t>[λέξη 1 · λέξη 2 · λέξη 3 · λέξη 4 · λέξη 5]</w:t>
            </w:r>
          </w:p>
        </w:tc>
      </w:tr>
    </w:tbl>
    <w:p w14:paraId="27B908BC" w14:textId="77777777" w:rsidR="000A6B55" w:rsidRPr="007F0913" w:rsidRDefault="000A6B55" w:rsidP="0041688C">
      <w:pPr>
        <w:rPr>
          <w:lang w:val="el-GR"/>
        </w:rPr>
      </w:pPr>
    </w:p>
    <w:p w14:paraId="0090D2DE" w14:textId="77777777" w:rsidR="000A6B55" w:rsidRPr="007F0913" w:rsidRDefault="00000000" w:rsidP="0041688C">
      <w:pPr>
        <w:rPr>
          <w:lang w:val="el-GR"/>
        </w:rPr>
      </w:pPr>
      <w:r w:rsidRPr="007F0913">
        <w:rPr>
          <w:lang w:val="el-GR"/>
        </w:rPr>
        <w:br w:type="page"/>
      </w:r>
    </w:p>
    <w:p w14:paraId="4EF63576" w14:textId="77777777" w:rsidR="000A6B55" w:rsidRDefault="00000000" w:rsidP="0041688C">
      <w:pPr>
        <w:pStyle w:val="1"/>
      </w:pPr>
      <w:bookmarkStart w:id="5" w:name="_Toc231495099"/>
      <w:r>
        <w:lastRenderedPageBreak/>
        <w:t>Acknowledgements</w:t>
      </w:r>
      <w:bookmarkEnd w:id="5"/>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354"/>
      </w:tblGrid>
      <w:tr w:rsidR="000A6B55" w14:paraId="4D643BF1" w14:textId="77777777">
        <w:trPr>
          <w:trHeight w:hRule="exact" w:val="45"/>
          <w:jc w:val="center"/>
        </w:trPr>
        <w:tc>
          <w:tcPr>
            <w:tcW w:w="9354" w:type="dxa"/>
            <w:shd w:val="clear" w:color="auto" w:fill="B51636"/>
          </w:tcPr>
          <w:p w14:paraId="566DCD27" w14:textId="77777777" w:rsidR="000A6B55" w:rsidRDefault="000A6B55" w:rsidP="0041688C"/>
        </w:tc>
      </w:tr>
    </w:tbl>
    <w:p w14:paraId="195C602C" w14:textId="77777777" w:rsidR="000A6B55" w:rsidRDefault="00000000">
      <w:pPr>
        <w:pStyle w:val="Placeholder"/>
      </w:pPr>
      <w:r>
        <w:rPr>
          <w:i w:val="0"/>
        </w:rPr>
        <w:t>[This section is optional. Briefly acknowledge those who substantially contributed to the thesis: supervisor, team members, organisations, classmates, family.]</w:t>
      </w:r>
    </w:p>
    <w:p w14:paraId="07E246BD" w14:textId="77777777" w:rsidR="000A6B55" w:rsidRDefault="00000000" w:rsidP="0041688C">
      <w:r>
        <w:br w:type="page"/>
      </w:r>
    </w:p>
    <w:p w14:paraId="0EC07078" w14:textId="77777777" w:rsidR="000A6B55" w:rsidRDefault="00000000" w:rsidP="0041688C">
      <w:pPr>
        <w:pStyle w:val="1"/>
      </w:pPr>
      <w:bookmarkStart w:id="6" w:name="_Toc231495100"/>
      <w:r>
        <w:lastRenderedPageBreak/>
        <w:t>Table of Contents</w:t>
      </w:r>
      <w:bookmarkEnd w:id="6"/>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354"/>
      </w:tblGrid>
      <w:tr w:rsidR="000A6B55" w14:paraId="3A504EB6" w14:textId="77777777">
        <w:trPr>
          <w:trHeight w:hRule="exact" w:val="45"/>
          <w:jc w:val="center"/>
        </w:trPr>
        <w:tc>
          <w:tcPr>
            <w:tcW w:w="9354" w:type="dxa"/>
            <w:shd w:val="clear" w:color="auto" w:fill="003A5D"/>
          </w:tcPr>
          <w:p w14:paraId="07A75ABA" w14:textId="77777777" w:rsidR="000A6B55" w:rsidRDefault="000A6B55" w:rsidP="0041688C"/>
        </w:tc>
      </w:tr>
      <w:tr w:rsidR="000A6B55" w14:paraId="3343FB31" w14:textId="77777777">
        <w:tblPrEx>
          <w:tblBorders>
            <w:top w:val="single" w:sz="4" w:space="0" w:color="C8D1DC"/>
            <w:left w:val="single" w:sz="4" w:space="0" w:color="C8D1DC"/>
            <w:bottom w:val="single" w:sz="4" w:space="0" w:color="C8D1DC"/>
            <w:right w:val="single" w:sz="4" w:space="0" w:color="C8D1DC"/>
            <w:insideH w:val="single" w:sz="4" w:space="0" w:color="C8D1DC"/>
            <w:insideV w:val="single" w:sz="4" w:space="0" w:color="C8D1DC"/>
          </w:tblBorders>
        </w:tblPrEx>
        <w:trPr>
          <w:jc w:val="center"/>
        </w:trPr>
        <w:tc>
          <w:tcPr>
            <w:tcW w:w="9354" w:type="dxa"/>
            <w:shd w:val="clear" w:color="auto" w:fill="EAF2F8"/>
            <w:vAlign w:val="center"/>
          </w:tcPr>
          <w:p w14:paraId="35E87E59" w14:textId="77777777" w:rsidR="000A6B55" w:rsidRDefault="00000000">
            <w:pPr>
              <w:pStyle w:val="ThesisNote"/>
            </w:pPr>
            <w:r>
              <w:rPr>
                <w:b/>
                <w:color w:val="003A5D"/>
              </w:rPr>
              <w:t xml:space="preserve">Note: </w:t>
            </w:r>
            <w:r>
              <w:t>The following table of contents is an indicative placeholder for the template. After writing the thesis, replace it with an automatic Word table of contents or update fields with Ctrl+A and F9.</w:t>
            </w:r>
          </w:p>
        </w:tc>
      </w:tr>
    </w:tbl>
    <w:sdt>
      <w:sdtPr>
        <w:rPr>
          <w:lang w:val="el-GR"/>
        </w:rPr>
        <w:id w:val="-1714965362"/>
        <w:docPartObj>
          <w:docPartGallery w:val="Table of Contents"/>
          <w:docPartUnique/>
        </w:docPartObj>
      </w:sdtPr>
      <w:sdtEndPr>
        <w:rPr>
          <w:b/>
          <w:bCs/>
          <w:lang w:val="en-US"/>
        </w:rPr>
      </w:sdtEndPr>
      <w:sdtContent>
        <w:p w14:paraId="2B7F3CC5" w14:textId="07DF5D1D" w:rsidR="003E017F" w:rsidRDefault="003E017F" w:rsidP="003E017F"/>
        <w:p w14:paraId="444552DC" w14:textId="213B668E" w:rsidR="003E017F" w:rsidRDefault="003E017F">
          <w:pPr>
            <w:pStyle w:val="13"/>
            <w:tabs>
              <w:tab w:val="right" w:leader="dot" w:pos="9344"/>
            </w:tabs>
            <w:rPr>
              <w:noProof/>
            </w:rPr>
          </w:pPr>
          <w:r>
            <w:fldChar w:fldCharType="begin"/>
          </w:r>
          <w:r>
            <w:instrText xml:space="preserve"> TOC \o "1-3" \h \z \u </w:instrText>
          </w:r>
          <w:r>
            <w:fldChar w:fldCharType="separate"/>
          </w:r>
          <w:hyperlink w:anchor="_Toc231495094" w:history="1">
            <w:r w:rsidRPr="006924FD">
              <w:rPr>
                <w:rStyle w:val="-"/>
                <w:noProof/>
              </w:rPr>
              <w:t>Approval Page</w:t>
            </w:r>
            <w:r>
              <w:rPr>
                <w:noProof/>
                <w:webHidden/>
              </w:rPr>
              <w:tab/>
            </w:r>
            <w:r>
              <w:rPr>
                <w:noProof/>
                <w:webHidden/>
              </w:rPr>
              <w:fldChar w:fldCharType="begin"/>
            </w:r>
            <w:r>
              <w:rPr>
                <w:noProof/>
                <w:webHidden/>
              </w:rPr>
              <w:instrText xml:space="preserve"> PAGEREF _Toc231495094 \h </w:instrText>
            </w:r>
            <w:r>
              <w:rPr>
                <w:noProof/>
                <w:webHidden/>
              </w:rPr>
            </w:r>
            <w:r>
              <w:rPr>
                <w:noProof/>
                <w:webHidden/>
              </w:rPr>
              <w:fldChar w:fldCharType="separate"/>
            </w:r>
            <w:r>
              <w:rPr>
                <w:noProof/>
                <w:webHidden/>
              </w:rPr>
              <w:t>2</w:t>
            </w:r>
            <w:r>
              <w:rPr>
                <w:noProof/>
                <w:webHidden/>
              </w:rPr>
              <w:fldChar w:fldCharType="end"/>
            </w:r>
          </w:hyperlink>
        </w:p>
        <w:p w14:paraId="328895D8" w14:textId="0DF0B89C" w:rsidR="003E017F" w:rsidRDefault="003E017F">
          <w:pPr>
            <w:pStyle w:val="28"/>
            <w:tabs>
              <w:tab w:val="right" w:leader="dot" w:pos="9344"/>
            </w:tabs>
            <w:rPr>
              <w:noProof/>
            </w:rPr>
          </w:pPr>
          <w:hyperlink w:anchor="_Toc231495095" w:history="1">
            <w:r w:rsidRPr="006924FD">
              <w:rPr>
                <w:rStyle w:val="-"/>
                <w:noProof/>
              </w:rPr>
              <w:t>Examination Committee</w:t>
            </w:r>
            <w:r>
              <w:rPr>
                <w:noProof/>
                <w:webHidden/>
              </w:rPr>
              <w:tab/>
            </w:r>
            <w:r>
              <w:rPr>
                <w:noProof/>
                <w:webHidden/>
              </w:rPr>
              <w:fldChar w:fldCharType="begin"/>
            </w:r>
            <w:r>
              <w:rPr>
                <w:noProof/>
                <w:webHidden/>
              </w:rPr>
              <w:instrText xml:space="preserve"> PAGEREF _Toc231495095 \h </w:instrText>
            </w:r>
            <w:r>
              <w:rPr>
                <w:noProof/>
                <w:webHidden/>
              </w:rPr>
            </w:r>
            <w:r>
              <w:rPr>
                <w:noProof/>
                <w:webHidden/>
              </w:rPr>
              <w:fldChar w:fldCharType="separate"/>
            </w:r>
            <w:r>
              <w:rPr>
                <w:noProof/>
                <w:webHidden/>
              </w:rPr>
              <w:t>2</w:t>
            </w:r>
            <w:r>
              <w:rPr>
                <w:noProof/>
                <w:webHidden/>
              </w:rPr>
              <w:fldChar w:fldCharType="end"/>
            </w:r>
          </w:hyperlink>
        </w:p>
        <w:p w14:paraId="3CE943BB" w14:textId="42A54EFF" w:rsidR="003E017F" w:rsidRDefault="003E017F">
          <w:pPr>
            <w:pStyle w:val="13"/>
            <w:tabs>
              <w:tab w:val="right" w:leader="dot" w:pos="9344"/>
            </w:tabs>
            <w:rPr>
              <w:noProof/>
            </w:rPr>
          </w:pPr>
          <w:hyperlink w:anchor="_Toc231495096" w:history="1">
            <w:r w:rsidRPr="006924FD">
              <w:rPr>
                <w:rStyle w:val="-"/>
                <w:noProof/>
              </w:rPr>
              <w:t>Declaration of Originality and Ethics</w:t>
            </w:r>
            <w:r>
              <w:rPr>
                <w:noProof/>
                <w:webHidden/>
              </w:rPr>
              <w:tab/>
            </w:r>
            <w:r>
              <w:rPr>
                <w:noProof/>
                <w:webHidden/>
              </w:rPr>
              <w:fldChar w:fldCharType="begin"/>
            </w:r>
            <w:r>
              <w:rPr>
                <w:noProof/>
                <w:webHidden/>
              </w:rPr>
              <w:instrText xml:space="preserve"> PAGEREF _Toc231495096 \h </w:instrText>
            </w:r>
            <w:r>
              <w:rPr>
                <w:noProof/>
                <w:webHidden/>
              </w:rPr>
            </w:r>
            <w:r>
              <w:rPr>
                <w:noProof/>
                <w:webHidden/>
              </w:rPr>
              <w:fldChar w:fldCharType="separate"/>
            </w:r>
            <w:r>
              <w:rPr>
                <w:noProof/>
                <w:webHidden/>
              </w:rPr>
              <w:t>3</w:t>
            </w:r>
            <w:r>
              <w:rPr>
                <w:noProof/>
                <w:webHidden/>
              </w:rPr>
              <w:fldChar w:fldCharType="end"/>
            </w:r>
          </w:hyperlink>
        </w:p>
        <w:p w14:paraId="5BD8229E" w14:textId="20B9F003" w:rsidR="003E017F" w:rsidRDefault="003E017F">
          <w:pPr>
            <w:pStyle w:val="13"/>
            <w:tabs>
              <w:tab w:val="right" w:leader="dot" w:pos="9344"/>
            </w:tabs>
            <w:rPr>
              <w:noProof/>
            </w:rPr>
          </w:pPr>
          <w:hyperlink w:anchor="_Toc231495097" w:history="1">
            <w:r w:rsidRPr="006924FD">
              <w:rPr>
                <w:rStyle w:val="-"/>
                <w:noProof/>
              </w:rPr>
              <w:t>Abstract</w:t>
            </w:r>
            <w:r>
              <w:rPr>
                <w:noProof/>
                <w:webHidden/>
              </w:rPr>
              <w:tab/>
            </w:r>
            <w:r>
              <w:rPr>
                <w:noProof/>
                <w:webHidden/>
              </w:rPr>
              <w:fldChar w:fldCharType="begin"/>
            </w:r>
            <w:r>
              <w:rPr>
                <w:noProof/>
                <w:webHidden/>
              </w:rPr>
              <w:instrText xml:space="preserve"> PAGEREF _Toc231495097 \h </w:instrText>
            </w:r>
            <w:r>
              <w:rPr>
                <w:noProof/>
                <w:webHidden/>
              </w:rPr>
            </w:r>
            <w:r>
              <w:rPr>
                <w:noProof/>
                <w:webHidden/>
              </w:rPr>
              <w:fldChar w:fldCharType="separate"/>
            </w:r>
            <w:r>
              <w:rPr>
                <w:noProof/>
                <w:webHidden/>
              </w:rPr>
              <w:t>4</w:t>
            </w:r>
            <w:r>
              <w:rPr>
                <w:noProof/>
                <w:webHidden/>
              </w:rPr>
              <w:fldChar w:fldCharType="end"/>
            </w:r>
          </w:hyperlink>
        </w:p>
        <w:p w14:paraId="0DB4DE65" w14:textId="6E751F69" w:rsidR="003E017F" w:rsidRDefault="003E017F">
          <w:pPr>
            <w:pStyle w:val="13"/>
            <w:tabs>
              <w:tab w:val="right" w:leader="dot" w:pos="9344"/>
            </w:tabs>
            <w:rPr>
              <w:noProof/>
            </w:rPr>
          </w:pPr>
          <w:hyperlink w:anchor="_Toc231495098" w:history="1">
            <w:r w:rsidRPr="006924FD">
              <w:rPr>
                <w:rStyle w:val="-"/>
                <w:noProof/>
              </w:rPr>
              <w:t>Περίληψη</w:t>
            </w:r>
            <w:r>
              <w:rPr>
                <w:noProof/>
                <w:webHidden/>
              </w:rPr>
              <w:tab/>
            </w:r>
            <w:r>
              <w:rPr>
                <w:noProof/>
                <w:webHidden/>
              </w:rPr>
              <w:fldChar w:fldCharType="begin"/>
            </w:r>
            <w:r>
              <w:rPr>
                <w:noProof/>
                <w:webHidden/>
              </w:rPr>
              <w:instrText xml:space="preserve"> PAGEREF _Toc231495098 \h </w:instrText>
            </w:r>
            <w:r>
              <w:rPr>
                <w:noProof/>
                <w:webHidden/>
              </w:rPr>
            </w:r>
            <w:r>
              <w:rPr>
                <w:noProof/>
                <w:webHidden/>
              </w:rPr>
              <w:fldChar w:fldCharType="separate"/>
            </w:r>
            <w:r>
              <w:rPr>
                <w:noProof/>
                <w:webHidden/>
              </w:rPr>
              <w:t>5</w:t>
            </w:r>
            <w:r>
              <w:rPr>
                <w:noProof/>
                <w:webHidden/>
              </w:rPr>
              <w:fldChar w:fldCharType="end"/>
            </w:r>
          </w:hyperlink>
        </w:p>
        <w:p w14:paraId="6EC477BE" w14:textId="076837D4" w:rsidR="003E017F" w:rsidRDefault="003E017F">
          <w:pPr>
            <w:pStyle w:val="13"/>
            <w:tabs>
              <w:tab w:val="right" w:leader="dot" w:pos="9344"/>
            </w:tabs>
            <w:rPr>
              <w:noProof/>
            </w:rPr>
          </w:pPr>
          <w:hyperlink w:anchor="_Toc231495099" w:history="1">
            <w:r w:rsidRPr="006924FD">
              <w:rPr>
                <w:rStyle w:val="-"/>
                <w:noProof/>
              </w:rPr>
              <w:t>Acknowledgements</w:t>
            </w:r>
            <w:r>
              <w:rPr>
                <w:noProof/>
                <w:webHidden/>
              </w:rPr>
              <w:tab/>
            </w:r>
            <w:r>
              <w:rPr>
                <w:noProof/>
                <w:webHidden/>
              </w:rPr>
              <w:fldChar w:fldCharType="begin"/>
            </w:r>
            <w:r>
              <w:rPr>
                <w:noProof/>
                <w:webHidden/>
              </w:rPr>
              <w:instrText xml:space="preserve"> PAGEREF _Toc231495099 \h </w:instrText>
            </w:r>
            <w:r>
              <w:rPr>
                <w:noProof/>
                <w:webHidden/>
              </w:rPr>
            </w:r>
            <w:r>
              <w:rPr>
                <w:noProof/>
                <w:webHidden/>
              </w:rPr>
              <w:fldChar w:fldCharType="separate"/>
            </w:r>
            <w:r>
              <w:rPr>
                <w:noProof/>
                <w:webHidden/>
              </w:rPr>
              <w:t>6</w:t>
            </w:r>
            <w:r>
              <w:rPr>
                <w:noProof/>
                <w:webHidden/>
              </w:rPr>
              <w:fldChar w:fldCharType="end"/>
            </w:r>
          </w:hyperlink>
        </w:p>
        <w:p w14:paraId="0232B6ED" w14:textId="6076C412" w:rsidR="003E017F" w:rsidRDefault="003E017F">
          <w:pPr>
            <w:pStyle w:val="13"/>
            <w:tabs>
              <w:tab w:val="right" w:leader="dot" w:pos="9344"/>
            </w:tabs>
            <w:rPr>
              <w:noProof/>
            </w:rPr>
          </w:pPr>
          <w:hyperlink w:anchor="_Toc231495100" w:history="1">
            <w:r w:rsidRPr="006924FD">
              <w:rPr>
                <w:rStyle w:val="-"/>
                <w:noProof/>
              </w:rPr>
              <w:t>Table of Contents</w:t>
            </w:r>
            <w:r>
              <w:rPr>
                <w:noProof/>
                <w:webHidden/>
              </w:rPr>
              <w:tab/>
            </w:r>
            <w:r>
              <w:rPr>
                <w:noProof/>
                <w:webHidden/>
              </w:rPr>
              <w:fldChar w:fldCharType="begin"/>
            </w:r>
            <w:r>
              <w:rPr>
                <w:noProof/>
                <w:webHidden/>
              </w:rPr>
              <w:instrText xml:space="preserve"> PAGEREF _Toc231495100 \h </w:instrText>
            </w:r>
            <w:r>
              <w:rPr>
                <w:noProof/>
                <w:webHidden/>
              </w:rPr>
            </w:r>
            <w:r>
              <w:rPr>
                <w:noProof/>
                <w:webHidden/>
              </w:rPr>
              <w:fldChar w:fldCharType="separate"/>
            </w:r>
            <w:r>
              <w:rPr>
                <w:noProof/>
                <w:webHidden/>
              </w:rPr>
              <w:t>7</w:t>
            </w:r>
            <w:r>
              <w:rPr>
                <w:noProof/>
                <w:webHidden/>
              </w:rPr>
              <w:fldChar w:fldCharType="end"/>
            </w:r>
          </w:hyperlink>
        </w:p>
        <w:p w14:paraId="6EA06229" w14:textId="68D02023" w:rsidR="003E017F" w:rsidRDefault="003E017F">
          <w:pPr>
            <w:pStyle w:val="13"/>
            <w:tabs>
              <w:tab w:val="right" w:leader="dot" w:pos="9344"/>
            </w:tabs>
            <w:rPr>
              <w:noProof/>
            </w:rPr>
          </w:pPr>
          <w:hyperlink w:anchor="_Toc231495101" w:history="1">
            <w:r w:rsidRPr="006924FD">
              <w:rPr>
                <w:rStyle w:val="-"/>
                <w:noProof/>
              </w:rPr>
              <w:t>Lists and Abbreviations</w:t>
            </w:r>
            <w:r>
              <w:rPr>
                <w:noProof/>
                <w:webHidden/>
              </w:rPr>
              <w:tab/>
            </w:r>
            <w:r>
              <w:rPr>
                <w:noProof/>
                <w:webHidden/>
              </w:rPr>
              <w:fldChar w:fldCharType="begin"/>
            </w:r>
            <w:r>
              <w:rPr>
                <w:noProof/>
                <w:webHidden/>
              </w:rPr>
              <w:instrText xml:space="preserve"> PAGEREF _Toc231495101 \h </w:instrText>
            </w:r>
            <w:r>
              <w:rPr>
                <w:noProof/>
                <w:webHidden/>
              </w:rPr>
            </w:r>
            <w:r>
              <w:rPr>
                <w:noProof/>
                <w:webHidden/>
              </w:rPr>
              <w:fldChar w:fldCharType="separate"/>
            </w:r>
            <w:r>
              <w:rPr>
                <w:noProof/>
                <w:webHidden/>
              </w:rPr>
              <w:t>8</w:t>
            </w:r>
            <w:r>
              <w:rPr>
                <w:noProof/>
                <w:webHidden/>
              </w:rPr>
              <w:fldChar w:fldCharType="end"/>
            </w:r>
          </w:hyperlink>
        </w:p>
        <w:p w14:paraId="19E2A45A" w14:textId="77A09F77" w:rsidR="003E017F" w:rsidRDefault="003E017F">
          <w:pPr>
            <w:pStyle w:val="28"/>
            <w:tabs>
              <w:tab w:val="right" w:leader="dot" w:pos="9344"/>
            </w:tabs>
            <w:rPr>
              <w:noProof/>
            </w:rPr>
          </w:pPr>
          <w:hyperlink w:anchor="_Toc231495102" w:history="1">
            <w:r w:rsidRPr="006924FD">
              <w:rPr>
                <w:rStyle w:val="-"/>
                <w:noProof/>
              </w:rPr>
              <w:t>List of Figures</w:t>
            </w:r>
            <w:r>
              <w:rPr>
                <w:noProof/>
                <w:webHidden/>
              </w:rPr>
              <w:tab/>
            </w:r>
            <w:r>
              <w:rPr>
                <w:noProof/>
                <w:webHidden/>
              </w:rPr>
              <w:fldChar w:fldCharType="begin"/>
            </w:r>
            <w:r>
              <w:rPr>
                <w:noProof/>
                <w:webHidden/>
              </w:rPr>
              <w:instrText xml:space="preserve"> PAGEREF _Toc231495102 \h </w:instrText>
            </w:r>
            <w:r>
              <w:rPr>
                <w:noProof/>
                <w:webHidden/>
              </w:rPr>
            </w:r>
            <w:r>
              <w:rPr>
                <w:noProof/>
                <w:webHidden/>
              </w:rPr>
              <w:fldChar w:fldCharType="separate"/>
            </w:r>
            <w:r>
              <w:rPr>
                <w:noProof/>
                <w:webHidden/>
              </w:rPr>
              <w:t>8</w:t>
            </w:r>
            <w:r>
              <w:rPr>
                <w:noProof/>
                <w:webHidden/>
              </w:rPr>
              <w:fldChar w:fldCharType="end"/>
            </w:r>
          </w:hyperlink>
        </w:p>
        <w:p w14:paraId="26C7D901" w14:textId="2A4F6497" w:rsidR="003E017F" w:rsidRDefault="003E017F">
          <w:pPr>
            <w:pStyle w:val="28"/>
            <w:tabs>
              <w:tab w:val="right" w:leader="dot" w:pos="9344"/>
            </w:tabs>
            <w:rPr>
              <w:noProof/>
            </w:rPr>
          </w:pPr>
          <w:hyperlink w:anchor="_Toc231495103" w:history="1">
            <w:r w:rsidRPr="006924FD">
              <w:rPr>
                <w:rStyle w:val="-"/>
                <w:noProof/>
              </w:rPr>
              <w:t>List of Tables</w:t>
            </w:r>
            <w:r>
              <w:rPr>
                <w:noProof/>
                <w:webHidden/>
              </w:rPr>
              <w:tab/>
            </w:r>
            <w:r>
              <w:rPr>
                <w:noProof/>
                <w:webHidden/>
              </w:rPr>
              <w:fldChar w:fldCharType="begin"/>
            </w:r>
            <w:r>
              <w:rPr>
                <w:noProof/>
                <w:webHidden/>
              </w:rPr>
              <w:instrText xml:space="preserve"> PAGEREF _Toc231495103 \h </w:instrText>
            </w:r>
            <w:r>
              <w:rPr>
                <w:noProof/>
                <w:webHidden/>
              </w:rPr>
            </w:r>
            <w:r>
              <w:rPr>
                <w:noProof/>
                <w:webHidden/>
              </w:rPr>
              <w:fldChar w:fldCharType="separate"/>
            </w:r>
            <w:r>
              <w:rPr>
                <w:noProof/>
                <w:webHidden/>
              </w:rPr>
              <w:t>8</w:t>
            </w:r>
            <w:r>
              <w:rPr>
                <w:noProof/>
                <w:webHidden/>
              </w:rPr>
              <w:fldChar w:fldCharType="end"/>
            </w:r>
          </w:hyperlink>
        </w:p>
        <w:p w14:paraId="5BDCB9B4" w14:textId="2A538B3A" w:rsidR="003E017F" w:rsidRDefault="003E017F">
          <w:pPr>
            <w:pStyle w:val="28"/>
            <w:tabs>
              <w:tab w:val="right" w:leader="dot" w:pos="9344"/>
            </w:tabs>
            <w:rPr>
              <w:noProof/>
            </w:rPr>
          </w:pPr>
          <w:hyperlink w:anchor="_Toc231495104" w:history="1">
            <w:r w:rsidRPr="006924FD">
              <w:rPr>
                <w:rStyle w:val="-"/>
                <w:noProof/>
              </w:rPr>
              <w:t>Abbreviations and Acronyms</w:t>
            </w:r>
            <w:r>
              <w:rPr>
                <w:noProof/>
                <w:webHidden/>
              </w:rPr>
              <w:tab/>
            </w:r>
            <w:r>
              <w:rPr>
                <w:noProof/>
                <w:webHidden/>
              </w:rPr>
              <w:fldChar w:fldCharType="begin"/>
            </w:r>
            <w:r>
              <w:rPr>
                <w:noProof/>
                <w:webHidden/>
              </w:rPr>
              <w:instrText xml:space="preserve"> PAGEREF _Toc231495104 \h </w:instrText>
            </w:r>
            <w:r>
              <w:rPr>
                <w:noProof/>
                <w:webHidden/>
              </w:rPr>
            </w:r>
            <w:r>
              <w:rPr>
                <w:noProof/>
                <w:webHidden/>
              </w:rPr>
              <w:fldChar w:fldCharType="separate"/>
            </w:r>
            <w:r>
              <w:rPr>
                <w:noProof/>
                <w:webHidden/>
              </w:rPr>
              <w:t>8</w:t>
            </w:r>
            <w:r>
              <w:rPr>
                <w:noProof/>
                <w:webHidden/>
              </w:rPr>
              <w:fldChar w:fldCharType="end"/>
            </w:r>
          </w:hyperlink>
        </w:p>
        <w:p w14:paraId="3DCD0D07" w14:textId="42B8E130" w:rsidR="003E017F" w:rsidRDefault="003E017F">
          <w:pPr>
            <w:pStyle w:val="28"/>
            <w:tabs>
              <w:tab w:val="right" w:leader="dot" w:pos="9344"/>
            </w:tabs>
            <w:rPr>
              <w:noProof/>
            </w:rPr>
          </w:pPr>
          <w:hyperlink w:anchor="_Toc231495105" w:history="1">
            <w:r w:rsidRPr="006924FD">
              <w:rPr>
                <w:rStyle w:val="-"/>
                <w:noProof/>
              </w:rPr>
              <w:t>Glossary</w:t>
            </w:r>
            <w:r>
              <w:rPr>
                <w:noProof/>
                <w:webHidden/>
              </w:rPr>
              <w:tab/>
            </w:r>
            <w:r>
              <w:rPr>
                <w:noProof/>
                <w:webHidden/>
              </w:rPr>
              <w:fldChar w:fldCharType="begin"/>
            </w:r>
            <w:r>
              <w:rPr>
                <w:noProof/>
                <w:webHidden/>
              </w:rPr>
              <w:instrText xml:space="preserve"> PAGEREF _Toc231495105 \h </w:instrText>
            </w:r>
            <w:r>
              <w:rPr>
                <w:noProof/>
                <w:webHidden/>
              </w:rPr>
            </w:r>
            <w:r>
              <w:rPr>
                <w:noProof/>
                <w:webHidden/>
              </w:rPr>
              <w:fldChar w:fldCharType="separate"/>
            </w:r>
            <w:r>
              <w:rPr>
                <w:noProof/>
                <w:webHidden/>
              </w:rPr>
              <w:t>8</w:t>
            </w:r>
            <w:r>
              <w:rPr>
                <w:noProof/>
                <w:webHidden/>
              </w:rPr>
              <w:fldChar w:fldCharType="end"/>
            </w:r>
          </w:hyperlink>
        </w:p>
        <w:p w14:paraId="7E7988D3" w14:textId="2A97C55B" w:rsidR="003E017F" w:rsidRDefault="003E017F">
          <w:pPr>
            <w:pStyle w:val="13"/>
            <w:tabs>
              <w:tab w:val="right" w:leader="dot" w:pos="9344"/>
            </w:tabs>
            <w:rPr>
              <w:noProof/>
            </w:rPr>
          </w:pPr>
          <w:hyperlink w:anchor="_Toc231495106" w:history="1">
            <w:r w:rsidRPr="006924FD">
              <w:rPr>
                <w:rStyle w:val="-"/>
                <w:noProof/>
              </w:rPr>
              <w:t>1. Introduction</w:t>
            </w:r>
            <w:r>
              <w:rPr>
                <w:noProof/>
                <w:webHidden/>
              </w:rPr>
              <w:tab/>
            </w:r>
            <w:r>
              <w:rPr>
                <w:noProof/>
                <w:webHidden/>
              </w:rPr>
              <w:fldChar w:fldCharType="begin"/>
            </w:r>
            <w:r>
              <w:rPr>
                <w:noProof/>
                <w:webHidden/>
              </w:rPr>
              <w:instrText xml:space="preserve"> PAGEREF _Toc231495106 \h </w:instrText>
            </w:r>
            <w:r>
              <w:rPr>
                <w:noProof/>
                <w:webHidden/>
              </w:rPr>
            </w:r>
            <w:r>
              <w:rPr>
                <w:noProof/>
                <w:webHidden/>
              </w:rPr>
              <w:fldChar w:fldCharType="separate"/>
            </w:r>
            <w:r>
              <w:rPr>
                <w:noProof/>
                <w:webHidden/>
              </w:rPr>
              <w:t>1</w:t>
            </w:r>
            <w:r>
              <w:rPr>
                <w:noProof/>
                <w:webHidden/>
              </w:rPr>
              <w:fldChar w:fldCharType="end"/>
            </w:r>
          </w:hyperlink>
        </w:p>
        <w:p w14:paraId="17830B34" w14:textId="582D809E" w:rsidR="003E017F" w:rsidRDefault="003E017F">
          <w:pPr>
            <w:pStyle w:val="28"/>
            <w:tabs>
              <w:tab w:val="right" w:leader="dot" w:pos="9344"/>
            </w:tabs>
            <w:rPr>
              <w:noProof/>
            </w:rPr>
          </w:pPr>
          <w:hyperlink w:anchor="_Toc231495107" w:history="1">
            <w:r w:rsidRPr="006924FD">
              <w:rPr>
                <w:rStyle w:val="-"/>
                <w:noProof/>
              </w:rPr>
              <w:t>1.1 Background and motivation</w:t>
            </w:r>
            <w:r>
              <w:rPr>
                <w:noProof/>
                <w:webHidden/>
              </w:rPr>
              <w:tab/>
            </w:r>
            <w:r>
              <w:rPr>
                <w:noProof/>
                <w:webHidden/>
              </w:rPr>
              <w:fldChar w:fldCharType="begin"/>
            </w:r>
            <w:r>
              <w:rPr>
                <w:noProof/>
                <w:webHidden/>
              </w:rPr>
              <w:instrText xml:space="preserve"> PAGEREF _Toc231495107 \h </w:instrText>
            </w:r>
            <w:r>
              <w:rPr>
                <w:noProof/>
                <w:webHidden/>
              </w:rPr>
            </w:r>
            <w:r>
              <w:rPr>
                <w:noProof/>
                <w:webHidden/>
              </w:rPr>
              <w:fldChar w:fldCharType="separate"/>
            </w:r>
            <w:r>
              <w:rPr>
                <w:noProof/>
                <w:webHidden/>
              </w:rPr>
              <w:t>1</w:t>
            </w:r>
            <w:r>
              <w:rPr>
                <w:noProof/>
                <w:webHidden/>
              </w:rPr>
              <w:fldChar w:fldCharType="end"/>
            </w:r>
          </w:hyperlink>
        </w:p>
        <w:p w14:paraId="195189CF" w14:textId="37F49171" w:rsidR="003E017F" w:rsidRDefault="003E017F">
          <w:pPr>
            <w:pStyle w:val="28"/>
            <w:tabs>
              <w:tab w:val="right" w:leader="dot" w:pos="9344"/>
            </w:tabs>
            <w:rPr>
              <w:noProof/>
            </w:rPr>
          </w:pPr>
          <w:hyperlink w:anchor="_Toc231495108" w:history="1">
            <w:r w:rsidRPr="006924FD">
              <w:rPr>
                <w:rStyle w:val="-"/>
                <w:noProof/>
              </w:rPr>
              <w:t>1.2 Aim, objectives, and research questions</w:t>
            </w:r>
            <w:r>
              <w:rPr>
                <w:noProof/>
                <w:webHidden/>
              </w:rPr>
              <w:tab/>
            </w:r>
            <w:r>
              <w:rPr>
                <w:noProof/>
                <w:webHidden/>
              </w:rPr>
              <w:fldChar w:fldCharType="begin"/>
            </w:r>
            <w:r>
              <w:rPr>
                <w:noProof/>
                <w:webHidden/>
              </w:rPr>
              <w:instrText xml:space="preserve"> PAGEREF _Toc231495108 \h </w:instrText>
            </w:r>
            <w:r>
              <w:rPr>
                <w:noProof/>
                <w:webHidden/>
              </w:rPr>
            </w:r>
            <w:r>
              <w:rPr>
                <w:noProof/>
                <w:webHidden/>
              </w:rPr>
              <w:fldChar w:fldCharType="separate"/>
            </w:r>
            <w:r>
              <w:rPr>
                <w:noProof/>
                <w:webHidden/>
              </w:rPr>
              <w:t>1</w:t>
            </w:r>
            <w:r>
              <w:rPr>
                <w:noProof/>
                <w:webHidden/>
              </w:rPr>
              <w:fldChar w:fldCharType="end"/>
            </w:r>
          </w:hyperlink>
        </w:p>
        <w:p w14:paraId="68207B5A" w14:textId="0EF14FED" w:rsidR="003E017F" w:rsidRDefault="003E017F">
          <w:pPr>
            <w:pStyle w:val="28"/>
            <w:tabs>
              <w:tab w:val="right" w:leader="dot" w:pos="9344"/>
            </w:tabs>
            <w:rPr>
              <w:noProof/>
            </w:rPr>
          </w:pPr>
          <w:hyperlink w:anchor="_Toc231495109" w:history="1">
            <w:r w:rsidRPr="006924FD">
              <w:rPr>
                <w:rStyle w:val="-"/>
                <w:noProof/>
              </w:rPr>
              <w:t>1.3 Contribution and thesis structure</w:t>
            </w:r>
            <w:r>
              <w:rPr>
                <w:noProof/>
                <w:webHidden/>
              </w:rPr>
              <w:tab/>
            </w:r>
            <w:r>
              <w:rPr>
                <w:noProof/>
                <w:webHidden/>
              </w:rPr>
              <w:fldChar w:fldCharType="begin"/>
            </w:r>
            <w:r>
              <w:rPr>
                <w:noProof/>
                <w:webHidden/>
              </w:rPr>
              <w:instrText xml:space="preserve"> PAGEREF _Toc231495109 \h </w:instrText>
            </w:r>
            <w:r>
              <w:rPr>
                <w:noProof/>
                <w:webHidden/>
              </w:rPr>
            </w:r>
            <w:r>
              <w:rPr>
                <w:noProof/>
                <w:webHidden/>
              </w:rPr>
              <w:fldChar w:fldCharType="separate"/>
            </w:r>
            <w:r>
              <w:rPr>
                <w:noProof/>
                <w:webHidden/>
              </w:rPr>
              <w:t>1</w:t>
            </w:r>
            <w:r>
              <w:rPr>
                <w:noProof/>
                <w:webHidden/>
              </w:rPr>
              <w:fldChar w:fldCharType="end"/>
            </w:r>
          </w:hyperlink>
        </w:p>
        <w:p w14:paraId="41290B87" w14:textId="75EE8E57" w:rsidR="003E017F" w:rsidRDefault="003E017F">
          <w:pPr>
            <w:pStyle w:val="13"/>
            <w:tabs>
              <w:tab w:val="right" w:leader="dot" w:pos="9344"/>
            </w:tabs>
            <w:rPr>
              <w:noProof/>
            </w:rPr>
          </w:pPr>
          <w:hyperlink w:anchor="_Toc231495110" w:history="1">
            <w:r w:rsidRPr="006924FD">
              <w:rPr>
                <w:rStyle w:val="-"/>
                <w:noProof/>
              </w:rPr>
              <w:t>2. Background and Related Work</w:t>
            </w:r>
            <w:r>
              <w:rPr>
                <w:noProof/>
                <w:webHidden/>
              </w:rPr>
              <w:tab/>
            </w:r>
            <w:r>
              <w:rPr>
                <w:noProof/>
                <w:webHidden/>
              </w:rPr>
              <w:fldChar w:fldCharType="begin"/>
            </w:r>
            <w:r>
              <w:rPr>
                <w:noProof/>
                <w:webHidden/>
              </w:rPr>
              <w:instrText xml:space="preserve"> PAGEREF _Toc231495110 \h </w:instrText>
            </w:r>
            <w:r>
              <w:rPr>
                <w:noProof/>
                <w:webHidden/>
              </w:rPr>
            </w:r>
            <w:r>
              <w:rPr>
                <w:noProof/>
                <w:webHidden/>
              </w:rPr>
              <w:fldChar w:fldCharType="separate"/>
            </w:r>
            <w:r>
              <w:rPr>
                <w:noProof/>
                <w:webHidden/>
              </w:rPr>
              <w:t>2</w:t>
            </w:r>
            <w:r>
              <w:rPr>
                <w:noProof/>
                <w:webHidden/>
              </w:rPr>
              <w:fldChar w:fldCharType="end"/>
            </w:r>
          </w:hyperlink>
        </w:p>
        <w:p w14:paraId="5EAC2018" w14:textId="7A11FA41" w:rsidR="003E017F" w:rsidRDefault="003E017F">
          <w:pPr>
            <w:pStyle w:val="28"/>
            <w:tabs>
              <w:tab w:val="right" w:leader="dot" w:pos="9344"/>
            </w:tabs>
            <w:rPr>
              <w:noProof/>
            </w:rPr>
          </w:pPr>
          <w:hyperlink w:anchor="_Toc231495111" w:history="1">
            <w:r w:rsidRPr="006924FD">
              <w:rPr>
                <w:rStyle w:val="-"/>
                <w:noProof/>
              </w:rPr>
              <w:t>2.1 Key concepts and definitions</w:t>
            </w:r>
            <w:r>
              <w:rPr>
                <w:noProof/>
                <w:webHidden/>
              </w:rPr>
              <w:tab/>
            </w:r>
            <w:r>
              <w:rPr>
                <w:noProof/>
                <w:webHidden/>
              </w:rPr>
              <w:fldChar w:fldCharType="begin"/>
            </w:r>
            <w:r>
              <w:rPr>
                <w:noProof/>
                <w:webHidden/>
              </w:rPr>
              <w:instrText xml:space="preserve"> PAGEREF _Toc231495111 \h </w:instrText>
            </w:r>
            <w:r>
              <w:rPr>
                <w:noProof/>
                <w:webHidden/>
              </w:rPr>
            </w:r>
            <w:r>
              <w:rPr>
                <w:noProof/>
                <w:webHidden/>
              </w:rPr>
              <w:fldChar w:fldCharType="separate"/>
            </w:r>
            <w:r>
              <w:rPr>
                <w:noProof/>
                <w:webHidden/>
              </w:rPr>
              <w:t>2</w:t>
            </w:r>
            <w:r>
              <w:rPr>
                <w:noProof/>
                <w:webHidden/>
              </w:rPr>
              <w:fldChar w:fldCharType="end"/>
            </w:r>
          </w:hyperlink>
        </w:p>
        <w:p w14:paraId="0C5821B2" w14:textId="77F5222E" w:rsidR="003E017F" w:rsidRDefault="003E017F">
          <w:pPr>
            <w:pStyle w:val="28"/>
            <w:tabs>
              <w:tab w:val="right" w:leader="dot" w:pos="9344"/>
            </w:tabs>
            <w:rPr>
              <w:noProof/>
            </w:rPr>
          </w:pPr>
          <w:hyperlink w:anchor="_Toc231495112" w:history="1">
            <w:r w:rsidRPr="006924FD">
              <w:rPr>
                <w:rStyle w:val="-"/>
                <w:noProof/>
              </w:rPr>
              <w:t>2.2 Literature review</w:t>
            </w:r>
            <w:r>
              <w:rPr>
                <w:noProof/>
                <w:webHidden/>
              </w:rPr>
              <w:tab/>
            </w:r>
            <w:r>
              <w:rPr>
                <w:noProof/>
                <w:webHidden/>
              </w:rPr>
              <w:fldChar w:fldCharType="begin"/>
            </w:r>
            <w:r>
              <w:rPr>
                <w:noProof/>
                <w:webHidden/>
              </w:rPr>
              <w:instrText xml:space="preserve"> PAGEREF _Toc231495112 \h </w:instrText>
            </w:r>
            <w:r>
              <w:rPr>
                <w:noProof/>
                <w:webHidden/>
              </w:rPr>
            </w:r>
            <w:r>
              <w:rPr>
                <w:noProof/>
                <w:webHidden/>
              </w:rPr>
              <w:fldChar w:fldCharType="separate"/>
            </w:r>
            <w:r>
              <w:rPr>
                <w:noProof/>
                <w:webHidden/>
              </w:rPr>
              <w:t>2</w:t>
            </w:r>
            <w:r>
              <w:rPr>
                <w:noProof/>
                <w:webHidden/>
              </w:rPr>
              <w:fldChar w:fldCharType="end"/>
            </w:r>
          </w:hyperlink>
        </w:p>
        <w:p w14:paraId="2C116F80" w14:textId="6E62F6DA" w:rsidR="003E017F" w:rsidRDefault="003E017F">
          <w:pPr>
            <w:pStyle w:val="13"/>
            <w:tabs>
              <w:tab w:val="right" w:leader="dot" w:pos="9344"/>
            </w:tabs>
            <w:rPr>
              <w:noProof/>
            </w:rPr>
          </w:pPr>
          <w:hyperlink w:anchor="_Toc231495113" w:history="1">
            <w:r w:rsidRPr="006924FD">
              <w:rPr>
                <w:rStyle w:val="-"/>
                <w:noProof/>
              </w:rPr>
              <w:t>3. Methodology and Design</w:t>
            </w:r>
            <w:r>
              <w:rPr>
                <w:noProof/>
                <w:webHidden/>
              </w:rPr>
              <w:tab/>
            </w:r>
            <w:r>
              <w:rPr>
                <w:noProof/>
                <w:webHidden/>
              </w:rPr>
              <w:fldChar w:fldCharType="begin"/>
            </w:r>
            <w:r>
              <w:rPr>
                <w:noProof/>
                <w:webHidden/>
              </w:rPr>
              <w:instrText xml:space="preserve"> PAGEREF _Toc231495113 \h </w:instrText>
            </w:r>
            <w:r>
              <w:rPr>
                <w:noProof/>
                <w:webHidden/>
              </w:rPr>
            </w:r>
            <w:r>
              <w:rPr>
                <w:noProof/>
                <w:webHidden/>
              </w:rPr>
              <w:fldChar w:fldCharType="separate"/>
            </w:r>
            <w:r>
              <w:rPr>
                <w:noProof/>
                <w:webHidden/>
              </w:rPr>
              <w:t>3</w:t>
            </w:r>
            <w:r>
              <w:rPr>
                <w:noProof/>
                <w:webHidden/>
              </w:rPr>
              <w:fldChar w:fldCharType="end"/>
            </w:r>
          </w:hyperlink>
        </w:p>
        <w:p w14:paraId="33EF4011" w14:textId="0410A64A" w:rsidR="003E017F" w:rsidRDefault="003E017F">
          <w:pPr>
            <w:pStyle w:val="28"/>
            <w:tabs>
              <w:tab w:val="right" w:leader="dot" w:pos="9344"/>
            </w:tabs>
            <w:rPr>
              <w:noProof/>
            </w:rPr>
          </w:pPr>
          <w:hyperlink w:anchor="_Toc231495114" w:history="1">
            <w:r w:rsidRPr="006924FD">
              <w:rPr>
                <w:rStyle w:val="-"/>
                <w:noProof/>
              </w:rPr>
              <w:t>3.1 Methodological approach</w:t>
            </w:r>
            <w:r>
              <w:rPr>
                <w:noProof/>
                <w:webHidden/>
              </w:rPr>
              <w:tab/>
            </w:r>
            <w:r>
              <w:rPr>
                <w:noProof/>
                <w:webHidden/>
              </w:rPr>
              <w:fldChar w:fldCharType="begin"/>
            </w:r>
            <w:r>
              <w:rPr>
                <w:noProof/>
                <w:webHidden/>
              </w:rPr>
              <w:instrText xml:space="preserve"> PAGEREF _Toc231495114 \h </w:instrText>
            </w:r>
            <w:r>
              <w:rPr>
                <w:noProof/>
                <w:webHidden/>
              </w:rPr>
            </w:r>
            <w:r>
              <w:rPr>
                <w:noProof/>
                <w:webHidden/>
              </w:rPr>
              <w:fldChar w:fldCharType="separate"/>
            </w:r>
            <w:r>
              <w:rPr>
                <w:noProof/>
                <w:webHidden/>
              </w:rPr>
              <w:t>3</w:t>
            </w:r>
            <w:r>
              <w:rPr>
                <w:noProof/>
                <w:webHidden/>
              </w:rPr>
              <w:fldChar w:fldCharType="end"/>
            </w:r>
          </w:hyperlink>
        </w:p>
        <w:p w14:paraId="7C799959" w14:textId="51D3E227" w:rsidR="003E017F" w:rsidRDefault="003E017F">
          <w:pPr>
            <w:pStyle w:val="28"/>
            <w:tabs>
              <w:tab w:val="right" w:leader="dot" w:pos="9344"/>
            </w:tabs>
            <w:rPr>
              <w:noProof/>
            </w:rPr>
          </w:pPr>
          <w:hyperlink w:anchor="_Toc231495115" w:history="1">
            <w:r w:rsidRPr="006924FD">
              <w:rPr>
                <w:rStyle w:val="-"/>
                <w:noProof/>
              </w:rPr>
              <w:t>3.2 Architecture / research model</w:t>
            </w:r>
            <w:r>
              <w:rPr>
                <w:noProof/>
                <w:webHidden/>
              </w:rPr>
              <w:tab/>
            </w:r>
            <w:r>
              <w:rPr>
                <w:noProof/>
                <w:webHidden/>
              </w:rPr>
              <w:fldChar w:fldCharType="begin"/>
            </w:r>
            <w:r>
              <w:rPr>
                <w:noProof/>
                <w:webHidden/>
              </w:rPr>
              <w:instrText xml:space="preserve"> PAGEREF _Toc231495115 \h </w:instrText>
            </w:r>
            <w:r>
              <w:rPr>
                <w:noProof/>
                <w:webHidden/>
              </w:rPr>
            </w:r>
            <w:r>
              <w:rPr>
                <w:noProof/>
                <w:webHidden/>
              </w:rPr>
              <w:fldChar w:fldCharType="separate"/>
            </w:r>
            <w:r>
              <w:rPr>
                <w:noProof/>
                <w:webHidden/>
              </w:rPr>
              <w:t>3</w:t>
            </w:r>
            <w:r>
              <w:rPr>
                <w:noProof/>
                <w:webHidden/>
              </w:rPr>
              <w:fldChar w:fldCharType="end"/>
            </w:r>
          </w:hyperlink>
        </w:p>
        <w:p w14:paraId="5FFCEEFB" w14:textId="01FE9FF7" w:rsidR="003E017F" w:rsidRDefault="003E017F">
          <w:pPr>
            <w:pStyle w:val="13"/>
            <w:tabs>
              <w:tab w:val="right" w:leader="dot" w:pos="9344"/>
            </w:tabs>
            <w:rPr>
              <w:noProof/>
            </w:rPr>
          </w:pPr>
          <w:hyperlink w:anchor="_Toc231495116" w:history="1">
            <w:r w:rsidRPr="006924FD">
              <w:rPr>
                <w:rStyle w:val="-"/>
                <w:noProof/>
              </w:rPr>
              <w:t>4. Implementation, Results, and Evaluation</w:t>
            </w:r>
            <w:r>
              <w:rPr>
                <w:noProof/>
                <w:webHidden/>
              </w:rPr>
              <w:tab/>
            </w:r>
            <w:r>
              <w:rPr>
                <w:noProof/>
                <w:webHidden/>
              </w:rPr>
              <w:fldChar w:fldCharType="begin"/>
            </w:r>
            <w:r>
              <w:rPr>
                <w:noProof/>
                <w:webHidden/>
              </w:rPr>
              <w:instrText xml:space="preserve"> PAGEREF _Toc231495116 \h </w:instrText>
            </w:r>
            <w:r>
              <w:rPr>
                <w:noProof/>
                <w:webHidden/>
              </w:rPr>
            </w:r>
            <w:r>
              <w:rPr>
                <w:noProof/>
                <w:webHidden/>
              </w:rPr>
              <w:fldChar w:fldCharType="separate"/>
            </w:r>
            <w:r>
              <w:rPr>
                <w:noProof/>
                <w:webHidden/>
              </w:rPr>
              <w:t>4</w:t>
            </w:r>
            <w:r>
              <w:rPr>
                <w:noProof/>
                <w:webHidden/>
              </w:rPr>
              <w:fldChar w:fldCharType="end"/>
            </w:r>
          </w:hyperlink>
        </w:p>
        <w:p w14:paraId="0568F292" w14:textId="085A4EED" w:rsidR="003E017F" w:rsidRDefault="003E017F">
          <w:pPr>
            <w:pStyle w:val="28"/>
            <w:tabs>
              <w:tab w:val="right" w:leader="dot" w:pos="9344"/>
            </w:tabs>
            <w:rPr>
              <w:noProof/>
            </w:rPr>
          </w:pPr>
          <w:hyperlink w:anchor="_Toc231495117" w:history="1">
            <w:r w:rsidRPr="006924FD">
              <w:rPr>
                <w:rStyle w:val="-"/>
                <w:noProof/>
              </w:rPr>
              <w:t>4.1 Implementation or analysis process</w:t>
            </w:r>
            <w:r>
              <w:rPr>
                <w:noProof/>
                <w:webHidden/>
              </w:rPr>
              <w:tab/>
            </w:r>
            <w:r>
              <w:rPr>
                <w:noProof/>
                <w:webHidden/>
              </w:rPr>
              <w:fldChar w:fldCharType="begin"/>
            </w:r>
            <w:r>
              <w:rPr>
                <w:noProof/>
                <w:webHidden/>
              </w:rPr>
              <w:instrText xml:space="preserve"> PAGEREF _Toc231495117 \h </w:instrText>
            </w:r>
            <w:r>
              <w:rPr>
                <w:noProof/>
                <w:webHidden/>
              </w:rPr>
            </w:r>
            <w:r>
              <w:rPr>
                <w:noProof/>
                <w:webHidden/>
              </w:rPr>
              <w:fldChar w:fldCharType="separate"/>
            </w:r>
            <w:r>
              <w:rPr>
                <w:noProof/>
                <w:webHidden/>
              </w:rPr>
              <w:t>4</w:t>
            </w:r>
            <w:r>
              <w:rPr>
                <w:noProof/>
                <w:webHidden/>
              </w:rPr>
              <w:fldChar w:fldCharType="end"/>
            </w:r>
          </w:hyperlink>
        </w:p>
        <w:p w14:paraId="262E8749" w14:textId="1156862E" w:rsidR="003E017F" w:rsidRDefault="003E017F">
          <w:pPr>
            <w:pStyle w:val="28"/>
            <w:tabs>
              <w:tab w:val="right" w:leader="dot" w:pos="9344"/>
            </w:tabs>
            <w:rPr>
              <w:noProof/>
            </w:rPr>
          </w:pPr>
          <w:hyperlink w:anchor="_Toc231495118" w:history="1">
            <w:r w:rsidRPr="006924FD">
              <w:rPr>
                <w:rStyle w:val="-"/>
                <w:noProof/>
              </w:rPr>
              <w:t>4.2 Results and findings</w:t>
            </w:r>
            <w:r>
              <w:rPr>
                <w:noProof/>
                <w:webHidden/>
              </w:rPr>
              <w:tab/>
            </w:r>
            <w:r>
              <w:rPr>
                <w:noProof/>
                <w:webHidden/>
              </w:rPr>
              <w:fldChar w:fldCharType="begin"/>
            </w:r>
            <w:r>
              <w:rPr>
                <w:noProof/>
                <w:webHidden/>
              </w:rPr>
              <w:instrText xml:space="preserve"> PAGEREF _Toc231495118 \h </w:instrText>
            </w:r>
            <w:r>
              <w:rPr>
                <w:noProof/>
                <w:webHidden/>
              </w:rPr>
            </w:r>
            <w:r>
              <w:rPr>
                <w:noProof/>
                <w:webHidden/>
              </w:rPr>
              <w:fldChar w:fldCharType="separate"/>
            </w:r>
            <w:r>
              <w:rPr>
                <w:noProof/>
                <w:webHidden/>
              </w:rPr>
              <w:t>4</w:t>
            </w:r>
            <w:r>
              <w:rPr>
                <w:noProof/>
                <w:webHidden/>
              </w:rPr>
              <w:fldChar w:fldCharType="end"/>
            </w:r>
          </w:hyperlink>
        </w:p>
        <w:p w14:paraId="6208B07E" w14:textId="523AAA20" w:rsidR="003E017F" w:rsidRDefault="003E017F">
          <w:pPr>
            <w:pStyle w:val="28"/>
            <w:tabs>
              <w:tab w:val="right" w:leader="dot" w:pos="9344"/>
            </w:tabs>
            <w:rPr>
              <w:noProof/>
            </w:rPr>
          </w:pPr>
          <w:hyperlink w:anchor="_Toc231495119" w:history="1">
            <w:r w:rsidRPr="006924FD">
              <w:rPr>
                <w:rStyle w:val="-"/>
                <w:noProof/>
              </w:rPr>
              <w:t>4.3 Evaluation and limitations</w:t>
            </w:r>
            <w:r>
              <w:rPr>
                <w:noProof/>
                <w:webHidden/>
              </w:rPr>
              <w:tab/>
            </w:r>
            <w:r>
              <w:rPr>
                <w:noProof/>
                <w:webHidden/>
              </w:rPr>
              <w:fldChar w:fldCharType="begin"/>
            </w:r>
            <w:r>
              <w:rPr>
                <w:noProof/>
                <w:webHidden/>
              </w:rPr>
              <w:instrText xml:space="preserve"> PAGEREF _Toc231495119 \h </w:instrText>
            </w:r>
            <w:r>
              <w:rPr>
                <w:noProof/>
                <w:webHidden/>
              </w:rPr>
            </w:r>
            <w:r>
              <w:rPr>
                <w:noProof/>
                <w:webHidden/>
              </w:rPr>
              <w:fldChar w:fldCharType="separate"/>
            </w:r>
            <w:r>
              <w:rPr>
                <w:noProof/>
                <w:webHidden/>
              </w:rPr>
              <w:t>4</w:t>
            </w:r>
            <w:r>
              <w:rPr>
                <w:noProof/>
                <w:webHidden/>
              </w:rPr>
              <w:fldChar w:fldCharType="end"/>
            </w:r>
          </w:hyperlink>
        </w:p>
        <w:p w14:paraId="0267BBBA" w14:textId="45AB057D" w:rsidR="003E017F" w:rsidRDefault="003E017F">
          <w:pPr>
            <w:pStyle w:val="13"/>
            <w:tabs>
              <w:tab w:val="right" w:leader="dot" w:pos="9344"/>
            </w:tabs>
            <w:rPr>
              <w:noProof/>
            </w:rPr>
          </w:pPr>
          <w:hyperlink w:anchor="_Toc231495120" w:history="1">
            <w:r w:rsidRPr="006924FD">
              <w:rPr>
                <w:rStyle w:val="-"/>
                <w:noProof/>
              </w:rPr>
              <w:t>5. Discussion</w:t>
            </w:r>
            <w:r>
              <w:rPr>
                <w:noProof/>
                <w:webHidden/>
              </w:rPr>
              <w:tab/>
            </w:r>
            <w:r>
              <w:rPr>
                <w:noProof/>
                <w:webHidden/>
              </w:rPr>
              <w:fldChar w:fldCharType="begin"/>
            </w:r>
            <w:r>
              <w:rPr>
                <w:noProof/>
                <w:webHidden/>
              </w:rPr>
              <w:instrText xml:space="preserve"> PAGEREF _Toc231495120 \h </w:instrText>
            </w:r>
            <w:r>
              <w:rPr>
                <w:noProof/>
                <w:webHidden/>
              </w:rPr>
            </w:r>
            <w:r>
              <w:rPr>
                <w:noProof/>
                <w:webHidden/>
              </w:rPr>
              <w:fldChar w:fldCharType="separate"/>
            </w:r>
            <w:r>
              <w:rPr>
                <w:noProof/>
                <w:webHidden/>
              </w:rPr>
              <w:t>5</w:t>
            </w:r>
            <w:r>
              <w:rPr>
                <w:noProof/>
                <w:webHidden/>
              </w:rPr>
              <w:fldChar w:fldCharType="end"/>
            </w:r>
          </w:hyperlink>
        </w:p>
        <w:p w14:paraId="60997BE6" w14:textId="54C84C64" w:rsidR="003E017F" w:rsidRDefault="003E017F">
          <w:pPr>
            <w:pStyle w:val="28"/>
            <w:tabs>
              <w:tab w:val="right" w:leader="dot" w:pos="9344"/>
            </w:tabs>
            <w:rPr>
              <w:noProof/>
            </w:rPr>
          </w:pPr>
          <w:hyperlink w:anchor="_Toc231495121" w:history="1">
            <w:r w:rsidRPr="006924FD">
              <w:rPr>
                <w:rStyle w:val="-"/>
                <w:noProof/>
              </w:rPr>
              <w:t>5.1 Interpretation of findings</w:t>
            </w:r>
            <w:r>
              <w:rPr>
                <w:noProof/>
                <w:webHidden/>
              </w:rPr>
              <w:tab/>
            </w:r>
            <w:r>
              <w:rPr>
                <w:noProof/>
                <w:webHidden/>
              </w:rPr>
              <w:fldChar w:fldCharType="begin"/>
            </w:r>
            <w:r>
              <w:rPr>
                <w:noProof/>
                <w:webHidden/>
              </w:rPr>
              <w:instrText xml:space="preserve"> PAGEREF _Toc231495121 \h </w:instrText>
            </w:r>
            <w:r>
              <w:rPr>
                <w:noProof/>
                <w:webHidden/>
              </w:rPr>
            </w:r>
            <w:r>
              <w:rPr>
                <w:noProof/>
                <w:webHidden/>
              </w:rPr>
              <w:fldChar w:fldCharType="separate"/>
            </w:r>
            <w:r>
              <w:rPr>
                <w:noProof/>
                <w:webHidden/>
              </w:rPr>
              <w:t>5</w:t>
            </w:r>
            <w:r>
              <w:rPr>
                <w:noProof/>
                <w:webHidden/>
              </w:rPr>
              <w:fldChar w:fldCharType="end"/>
            </w:r>
          </w:hyperlink>
        </w:p>
        <w:p w14:paraId="7B3322A3" w14:textId="3A4B3931" w:rsidR="003E017F" w:rsidRDefault="003E017F">
          <w:pPr>
            <w:pStyle w:val="28"/>
            <w:tabs>
              <w:tab w:val="right" w:leader="dot" w:pos="9344"/>
            </w:tabs>
            <w:rPr>
              <w:noProof/>
            </w:rPr>
          </w:pPr>
          <w:hyperlink w:anchor="_Toc231495122" w:history="1">
            <w:r w:rsidRPr="006924FD">
              <w:rPr>
                <w:rStyle w:val="-"/>
                <w:noProof/>
              </w:rPr>
              <w:t>5.2 Implications and recommendations</w:t>
            </w:r>
            <w:r>
              <w:rPr>
                <w:noProof/>
                <w:webHidden/>
              </w:rPr>
              <w:tab/>
            </w:r>
            <w:r>
              <w:rPr>
                <w:noProof/>
                <w:webHidden/>
              </w:rPr>
              <w:fldChar w:fldCharType="begin"/>
            </w:r>
            <w:r>
              <w:rPr>
                <w:noProof/>
                <w:webHidden/>
              </w:rPr>
              <w:instrText xml:space="preserve"> PAGEREF _Toc231495122 \h </w:instrText>
            </w:r>
            <w:r>
              <w:rPr>
                <w:noProof/>
                <w:webHidden/>
              </w:rPr>
            </w:r>
            <w:r>
              <w:rPr>
                <w:noProof/>
                <w:webHidden/>
              </w:rPr>
              <w:fldChar w:fldCharType="separate"/>
            </w:r>
            <w:r>
              <w:rPr>
                <w:noProof/>
                <w:webHidden/>
              </w:rPr>
              <w:t>5</w:t>
            </w:r>
            <w:r>
              <w:rPr>
                <w:noProof/>
                <w:webHidden/>
              </w:rPr>
              <w:fldChar w:fldCharType="end"/>
            </w:r>
          </w:hyperlink>
        </w:p>
        <w:p w14:paraId="73C4B043" w14:textId="45283BC9" w:rsidR="003E017F" w:rsidRDefault="003E017F">
          <w:pPr>
            <w:pStyle w:val="13"/>
            <w:tabs>
              <w:tab w:val="right" w:leader="dot" w:pos="9344"/>
            </w:tabs>
            <w:rPr>
              <w:noProof/>
            </w:rPr>
          </w:pPr>
          <w:hyperlink w:anchor="_Toc231495123" w:history="1">
            <w:r w:rsidRPr="006924FD">
              <w:rPr>
                <w:rStyle w:val="-"/>
                <w:noProof/>
              </w:rPr>
              <w:t>6. Conclusions and Future Work</w:t>
            </w:r>
            <w:r>
              <w:rPr>
                <w:noProof/>
                <w:webHidden/>
              </w:rPr>
              <w:tab/>
            </w:r>
            <w:r>
              <w:rPr>
                <w:noProof/>
                <w:webHidden/>
              </w:rPr>
              <w:fldChar w:fldCharType="begin"/>
            </w:r>
            <w:r>
              <w:rPr>
                <w:noProof/>
                <w:webHidden/>
              </w:rPr>
              <w:instrText xml:space="preserve"> PAGEREF _Toc231495123 \h </w:instrText>
            </w:r>
            <w:r>
              <w:rPr>
                <w:noProof/>
                <w:webHidden/>
              </w:rPr>
            </w:r>
            <w:r>
              <w:rPr>
                <w:noProof/>
                <w:webHidden/>
              </w:rPr>
              <w:fldChar w:fldCharType="separate"/>
            </w:r>
            <w:r>
              <w:rPr>
                <w:noProof/>
                <w:webHidden/>
              </w:rPr>
              <w:t>6</w:t>
            </w:r>
            <w:r>
              <w:rPr>
                <w:noProof/>
                <w:webHidden/>
              </w:rPr>
              <w:fldChar w:fldCharType="end"/>
            </w:r>
          </w:hyperlink>
        </w:p>
        <w:p w14:paraId="5BAAEDA7" w14:textId="60322F6B" w:rsidR="003E017F" w:rsidRDefault="003E017F">
          <w:pPr>
            <w:pStyle w:val="28"/>
            <w:tabs>
              <w:tab w:val="right" w:leader="dot" w:pos="9344"/>
            </w:tabs>
            <w:rPr>
              <w:noProof/>
            </w:rPr>
          </w:pPr>
          <w:hyperlink w:anchor="_Toc231495124" w:history="1">
            <w:r w:rsidRPr="006924FD">
              <w:rPr>
                <w:rStyle w:val="-"/>
                <w:noProof/>
              </w:rPr>
              <w:t>6.1 Main conclusions</w:t>
            </w:r>
            <w:r>
              <w:rPr>
                <w:noProof/>
                <w:webHidden/>
              </w:rPr>
              <w:tab/>
            </w:r>
            <w:r>
              <w:rPr>
                <w:noProof/>
                <w:webHidden/>
              </w:rPr>
              <w:fldChar w:fldCharType="begin"/>
            </w:r>
            <w:r>
              <w:rPr>
                <w:noProof/>
                <w:webHidden/>
              </w:rPr>
              <w:instrText xml:space="preserve"> PAGEREF _Toc231495124 \h </w:instrText>
            </w:r>
            <w:r>
              <w:rPr>
                <w:noProof/>
                <w:webHidden/>
              </w:rPr>
            </w:r>
            <w:r>
              <w:rPr>
                <w:noProof/>
                <w:webHidden/>
              </w:rPr>
              <w:fldChar w:fldCharType="separate"/>
            </w:r>
            <w:r>
              <w:rPr>
                <w:noProof/>
                <w:webHidden/>
              </w:rPr>
              <w:t>6</w:t>
            </w:r>
            <w:r>
              <w:rPr>
                <w:noProof/>
                <w:webHidden/>
              </w:rPr>
              <w:fldChar w:fldCharType="end"/>
            </w:r>
          </w:hyperlink>
        </w:p>
        <w:p w14:paraId="476C0E7D" w14:textId="6745AB01" w:rsidR="003E017F" w:rsidRDefault="003E017F">
          <w:pPr>
            <w:pStyle w:val="28"/>
            <w:tabs>
              <w:tab w:val="right" w:leader="dot" w:pos="9344"/>
            </w:tabs>
            <w:rPr>
              <w:noProof/>
            </w:rPr>
          </w:pPr>
          <w:hyperlink w:anchor="_Toc231495125" w:history="1">
            <w:r w:rsidRPr="006924FD">
              <w:rPr>
                <w:rStyle w:val="-"/>
                <w:noProof/>
              </w:rPr>
              <w:t>6.2 Future work</w:t>
            </w:r>
            <w:r>
              <w:rPr>
                <w:noProof/>
                <w:webHidden/>
              </w:rPr>
              <w:tab/>
            </w:r>
            <w:r>
              <w:rPr>
                <w:noProof/>
                <w:webHidden/>
              </w:rPr>
              <w:fldChar w:fldCharType="begin"/>
            </w:r>
            <w:r>
              <w:rPr>
                <w:noProof/>
                <w:webHidden/>
              </w:rPr>
              <w:instrText xml:space="preserve"> PAGEREF _Toc231495125 \h </w:instrText>
            </w:r>
            <w:r>
              <w:rPr>
                <w:noProof/>
                <w:webHidden/>
              </w:rPr>
            </w:r>
            <w:r>
              <w:rPr>
                <w:noProof/>
                <w:webHidden/>
              </w:rPr>
              <w:fldChar w:fldCharType="separate"/>
            </w:r>
            <w:r>
              <w:rPr>
                <w:noProof/>
                <w:webHidden/>
              </w:rPr>
              <w:t>6</w:t>
            </w:r>
            <w:r>
              <w:rPr>
                <w:noProof/>
                <w:webHidden/>
              </w:rPr>
              <w:fldChar w:fldCharType="end"/>
            </w:r>
          </w:hyperlink>
        </w:p>
        <w:p w14:paraId="17749DB1" w14:textId="7C462E51" w:rsidR="003E017F" w:rsidRDefault="003E017F">
          <w:pPr>
            <w:pStyle w:val="13"/>
            <w:tabs>
              <w:tab w:val="right" w:leader="dot" w:pos="9344"/>
            </w:tabs>
            <w:rPr>
              <w:noProof/>
            </w:rPr>
          </w:pPr>
          <w:hyperlink w:anchor="_Toc231495126" w:history="1">
            <w:r w:rsidRPr="006924FD">
              <w:rPr>
                <w:rStyle w:val="-"/>
                <w:noProof/>
              </w:rPr>
              <w:t>References</w:t>
            </w:r>
            <w:r>
              <w:rPr>
                <w:noProof/>
                <w:webHidden/>
              </w:rPr>
              <w:tab/>
            </w:r>
            <w:r>
              <w:rPr>
                <w:noProof/>
                <w:webHidden/>
              </w:rPr>
              <w:fldChar w:fldCharType="begin"/>
            </w:r>
            <w:r>
              <w:rPr>
                <w:noProof/>
                <w:webHidden/>
              </w:rPr>
              <w:instrText xml:space="preserve"> PAGEREF _Toc231495126 \h </w:instrText>
            </w:r>
            <w:r>
              <w:rPr>
                <w:noProof/>
                <w:webHidden/>
              </w:rPr>
            </w:r>
            <w:r>
              <w:rPr>
                <w:noProof/>
                <w:webHidden/>
              </w:rPr>
              <w:fldChar w:fldCharType="separate"/>
            </w:r>
            <w:r>
              <w:rPr>
                <w:noProof/>
                <w:webHidden/>
              </w:rPr>
              <w:t>7</w:t>
            </w:r>
            <w:r>
              <w:rPr>
                <w:noProof/>
                <w:webHidden/>
              </w:rPr>
              <w:fldChar w:fldCharType="end"/>
            </w:r>
          </w:hyperlink>
        </w:p>
        <w:p w14:paraId="6FD23F54" w14:textId="639FC633" w:rsidR="003E017F" w:rsidRDefault="003E017F">
          <w:pPr>
            <w:pStyle w:val="13"/>
            <w:tabs>
              <w:tab w:val="right" w:leader="dot" w:pos="9344"/>
            </w:tabs>
            <w:rPr>
              <w:noProof/>
            </w:rPr>
          </w:pPr>
          <w:hyperlink w:anchor="_Toc231495127" w:history="1">
            <w:r w:rsidRPr="006924FD">
              <w:rPr>
                <w:rStyle w:val="-"/>
                <w:noProof/>
              </w:rPr>
              <w:t>Appendix A: Supplementary Material</w:t>
            </w:r>
            <w:r>
              <w:rPr>
                <w:noProof/>
                <w:webHidden/>
              </w:rPr>
              <w:tab/>
            </w:r>
            <w:r>
              <w:rPr>
                <w:noProof/>
                <w:webHidden/>
              </w:rPr>
              <w:fldChar w:fldCharType="begin"/>
            </w:r>
            <w:r>
              <w:rPr>
                <w:noProof/>
                <w:webHidden/>
              </w:rPr>
              <w:instrText xml:space="preserve"> PAGEREF _Toc231495127 \h </w:instrText>
            </w:r>
            <w:r>
              <w:rPr>
                <w:noProof/>
                <w:webHidden/>
              </w:rPr>
            </w:r>
            <w:r>
              <w:rPr>
                <w:noProof/>
                <w:webHidden/>
              </w:rPr>
              <w:fldChar w:fldCharType="separate"/>
            </w:r>
            <w:r>
              <w:rPr>
                <w:noProof/>
                <w:webHidden/>
              </w:rPr>
              <w:t>8</w:t>
            </w:r>
            <w:r>
              <w:rPr>
                <w:noProof/>
                <w:webHidden/>
              </w:rPr>
              <w:fldChar w:fldCharType="end"/>
            </w:r>
          </w:hyperlink>
        </w:p>
        <w:p w14:paraId="4B4B1274" w14:textId="03837849" w:rsidR="003E017F" w:rsidRDefault="003E017F">
          <w:r>
            <w:rPr>
              <w:b/>
              <w:bCs/>
            </w:rPr>
            <w:fldChar w:fldCharType="end"/>
          </w:r>
        </w:p>
      </w:sdtContent>
    </w:sdt>
    <w:p w14:paraId="2DCED105" w14:textId="77777777" w:rsidR="003E017F" w:rsidRDefault="003E017F" w:rsidP="003E017F"/>
    <w:p w14:paraId="0AF46746" w14:textId="77777777" w:rsidR="003E017F" w:rsidRDefault="003E017F">
      <w:pPr>
        <w:spacing w:after="200" w:line="276" w:lineRule="auto"/>
        <w:jc w:val="left"/>
        <w:rPr>
          <w:rFonts w:eastAsiaTheme="majorEastAsia"/>
          <w:b/>
          <w:bCs/>
          <w:color w:val="003A5D"/>
          <w:sz w:val="28"/>
          <w:szCs w:val="24"/>
        </w:rPr>
      </w:pPr>
      <w:r>
        <w:br w:type="page"/>
      </w:r>
    </w:p>
    <w:p w14:paraId="7A1FC420" w14:textId="723589CD" w:rsidR="000A6B55" w:rsidRDefault="00000000" w:rsidP="0041688C">
      <w:pPr>
        <w:pStyle w:val="1"/>
      </w:pPr>
      <w:bookmarkStart w:id="7" w:name="_Toc231495101"/>
      <w:r>
        <w:lastRenderedPageBreak/>
        <w:t>Lists and Abbreviations</w:t>
      </w:r>
      <w:bookmarkEnd w:id="7"/>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354"/>
      </w:tblGrid>
      <w:tr w:rsidR="000A6B55" w14:paraId="27FC773B" w14:textId="77777777">
        <w:trPr>
          <w:trHeight w:hRule="exact" w:val="45"/>
          <w:jc w:val="center"/>
        </w:trPr>
        <w:tc>
          <w:tcPr>
            <w:tcW w:w="9354" w:type="dxa"/>
            <w:shd w:val="clear" w:color="auto" w:fill="003A5D"/>
          </w:tcPr>
          <w:p w14:paraId="2FB403A4" w14:textId="77777777" w:rsidR="000A6B55" w:rsidRDefault="000A6B55" w:rsidP="0041688C"/>
        </w:tc>
      </w:tr>
    </w:tbl>
    <w:p w14:paraId="1B76E54F" w14:textId="77777777" w:rsidR="000A6B55" w:rsidRPr="007F0913" w:rsidRDefault="00000000" w:rsidP="0041688C">
      <w:pPr>
        <w:pStyle w:val="21"/>
      </w:pPr>
      <w:bookmarkStart w:id="8" w:name="_Toc231495102"/>
      <w:r w:rsidRPr="007F0913">
        <w:t>List of Figures</w:t>
      </w:r>
      <w:bookmarkEnd w:id="8"/>
    </w:p>
    <w:p w14:paraId="3B47B721" w14:textId="77777777" w:rsidR="000A6B55" w:rsidRDefault="00000000">
      <w:pPr>
        <w:pStyle w:val="Placeholder"/>
      </w:pPr>
      <w:r>
        <w:rPr>
          <w:i w:val="0"/>
        </w:rPr>
        <w:t>[The list of figures is generated from figure captions.]</w:t>
      </w:r>
    </w:p>
    <w:p w14:paraId="49494601" w14:textId="77777777" w:rsidR="000A6B55" w:rsidRPr="007F0913" w:rsidRDefault="00000000" w:rsidP="0041688C">
      <w:pPr>
        <w:pStyle w:val="21"/>
      </w:pPr>
      <w:bookmarkStart w:id="9" w:name="_Toc231495103"/>
      <w:r>
        <w:t>List of Tables</w:t>
      </w:r>
      <w:bookmarkEnd w:id="9"/>
    </w:p>
    <w:p w14:paraId="1B0F661D" w14:textId="77777777" w:rsidR="000A6B55" w:rsidRDefault="00000000">
      <w:pPr>
        <w:pStyle w:val="Placeholder"/>
      </w:pPr>
      <w:r>
        <w:rPr>
          <w:i w:val="0"/>
        </w:rPr>
        <w:t>[The list of tables is generated from table captions.]</w:t>
      </w:r>
    </w:p>
    <w:p w14:paraId="38CD2088" w14:textId="77777777" w:rsidR="000A6B55" w:rsidRDefault="00000000" w:rsidP="0041688C">
      <w:pPr>
        <w:pStyle w:val="21"/>
      </w:pPr>
      <w:bookmarkStart w:id="10" w:name="_Toc231495104"/>
      <w:r>
        <w:t>Abbreviations and Acronyms</w:t>
      </w:r>
      <w:bookmarkEnd w:id="10"/>
    </w:p>
    <w:tbl>
      <w:tblPr>
        <w:tblW w:w="0" w:type="auto"/>
        <w:jc w:val="center"/>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tblPr>
      <w:tblGrid>
        <w:gridCol w:w="4677"/>
        <w:gridCol w:w="4677"/>
      </w:tblGrid>
      <w:tr w:rsidR="000A6B55" w14:paraId="61E9574C" w14:textId="77777777">
        <w:trPr>
          <w:jc w:val="center"/>
        </w:trPr>
        <w:tc>
          <w:tcPr>
            <w:tcW w:w="4677" w:type="dxa"/>
            <w:shd w:val="clear" w:color="auto" w:fill="F3F5F7"/>
          </w:tcPr>
          <w:p w14:paraId="3065CB83" w14:textId="77777777" w:rsidR="000A6B55" w:rsidRPr="003E017F" w:rsidRDefault="00000000" w:rsidP="003E017F">
            <w:pPr>
              <w:spacing w:line="276" w:lineRule="auto"/>
              <w:jc w:val="center"/>
              <w:rPr>
                <w:b/>
                <w:color w:val="003A5D"/>
              </w:rPr>
            </w:pPr>
            <w:r w:rsidRPr="003E017F">
              <w:rPr>
                <w:b/>
                <w:color w:val="003A5D"/>
              </w:rPr>
              <w:t>Abbreviation</w:t>
            </w:r>
          </w:p>
        </w:tc>
        <w:tc>
          <w:tcPr>
            <w:tcW w:w="4677" w:type="dxa"/>
            <w:shd w:val="clear" w:color="auto" w:fill="F3F5F7"/>
          </w:tcPr>
          <w:p w14:paraId="4C3D2CB7" w14:textId="77777777" w:rsidR="000A6B55" w:rsidRPr="003E017F" w:rsidRDefault="00000000" w:rsidP="003E017F">
            <w:pPr>
              <w:spacing w:line="276" w:lineRule="auto"/>
              <w:jc w:val="center"/>
              <w:rPr>
                <w:b/>
                <w:color w:val="003A5D"/>
              </w:rPr>
            </w:pPr>
            <w:r w:rsidRPr="003E017F">
              <w:rPr>
                <w:b/>
                <w:color w:val="003A5D"/>
              </w:rPr>
              <w:t>Full name / explanation</w:t>
            </w:r>
          </w:p>
        </w:tc>
      </w:tr>
      <w:tr w:rsidR="000A6B55" w14:paraId="18994FFB" w14:textId="77777777">
        <w:trPr>
          <w:jc w:val="center"/>
        </w:trPr>
        <w:tc>
          <w:tcPr>
            <w:tcW w:w="4677" w:type="dxa"/>
          </w:tcPr>
          <w:p w14:paraId="4FC6F140" w14:textId="77777777" w:rsidR="000A6B55" w:rsidRDefault="00000000" w:rsidP="0041688C">
            <w:r>
              <w:t>AI</w:t>
            </w:r>
          </w:p>
        </w:tc>
        <w:tc>
          <w:tcPr>
            <w:tcW w:w="4677" w:type="dxa"/>
          </w:tcPr>
          <w:p w14:paraId="1E21FAA5" w14:textId="77777777" w:rsidR="000A6B55" w:rsidRDefault="00000000" w:rsidP="0041688C">
            <w:r>
              <w:t>Artificial Intelligence</w:t>
            </w:r>
          </w:p>
        </w:tc>
      </w:tr>
      <w:tr w:rsidR="000A6B55" w14:paraId="2CC94D81" w14:textId="77777777">
        <w:trPr>
          <w:jc w:val="center"/>
        </w:trPr>
        <w:tc>
          <w:tcPr>
            <w:tcW w:w="4677" w:type="dxa"/>
          </w:tcPr>
          <w:p w14:paraId="4C9E00F6" w14:textId="77777777" w:rsidR="000A6B55" w:rsidRDefault="00000000" w:rsidP="0041688C">
            <w:r>
              <w:t>MFA</w:t>
            </w:r>
          </w:p>
        </w:tc>
        <w:tc>
          <w:tcPr>
            <w:tcW w:w="4677" w:type="dxa"/>
          </w:tcPr>
          <w:p w14:paraId="6497C0B8" w14:textId="77777777" w:rsidR="000A6B55" w:rsidRDefault="00000000" w:rsidP="0041688C">
            <w:r>
              <w:t>Multi-Factor Authentication</w:t>
            </w:r>
          </w:p>
        </w:tc>
      </w:tr>
      <w:tr w:rsidR="000A6B55" w14:paraId="0DD20BD5" w14:textId="77777777">
        <w:trPr>
          <w:jc w:val="center"/>
        </w:trPr>
        <w:tc>
          <w:tcPr>
            <w:tcW w:w="4677" w:type="dxa"/>
          </w:tcPr>
          <w:p w14:paraId="41AF0E9A" w14:textId="77777777" w:rsidR="000A6B55" w:rsidRDefault="00000000" w:rsidP="0041688C">
            <w:r>
              <w:t>[ABC]</w:t>
            </w:r>
          </w:p>
        </w:tc>
        <w:tc>
          <w:tcPr>
            <w:tcW w:w="4677" w:type="dxa"/>
          </w:tcPr>
          <w:p w14:paraId="73D00162" w14:textId="77777777" w:rsidR="000A6B55" w:rsidRDefault="00000000" w:rsidP="0041688C">
            <w:r>
              <w:t>[Full form]</w:t>
            </w:r>
          </w:p>
        </w:tc>
      </w:tr>
    </w:tbl>
    <w:p w14:paraId="4E1CAE57" w14:textId="77777777" w:rsidR="000A6B55" w:rsidRDefault="000A6B55" w:rsidP="0041688C"/>
    <w:p w14:paraId="3D590FC7" w14:textId="77777777" w:rsidR="000A6B55" w:rsidRDefault="00000000" w:rsidP="0041688C">
      <w:pPr>
        <w:pStyle w:val="21"/>
      </w:pPr>
      <w:bookmarkStart w:id="11" w:name="_Toc231495105"/>
      <w:r>
        <w:t>Glossary</w:t>
      </w:r>
      <w:bookmarkEnd w:id="11"/>
    </w:p>
    <w:tbl>
      <w:tblPr>
        <w:tblW w:w="0" w:type="auto"/>
        <w:jc w:val="center"/>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tblPr>
      <w:tblGrid>
        <w:gridCol w:w="4677"/>
        <w:gridCol w:w="4677"/>
      </w:tblGrid>
      <w:tr w:rsidR="000A6B55" w14:paraId="4C4D60AB" w14:textId="77777777">
        <w:trPr>
          <w:jc w:val="center"/>
        </w:trPr>
        <w:tc>
          <w:tcPr>
            <w:tcW w:w="4677" w:type="dxa"/>
            <w:shd w:val="clear" w:color="auto" w:fill="F3F5F7"/>
          </w:tcPr>
          <w:p w14:paraId="1CBF2CC5" w14:textId="77777777" w:rsidR="000A6B55" w:rsidRPr="003E017F" w:rsidRDefault="00000000" w:rsidP="003E017F">
            <w:pPr>
              <w:spacing w:line="276" w:lineRule="auto"/>
              <w:jc w:val="center"/>
              <w:rPr>
                <w:b/>
                <w:color w:val="003A5D"/>
              </w:rPr>
            </w:pPr>
            <w:r w:rsidRPr="003E017F">
              <w:rPr>
                <w:b/>
                <w:color w:val="003A5D"/>
              </w:rPr>
              <w:t>Term</w:t>
            </w:r>
          </w:p>
        </w:tc>
        <w:tc>
          <w:tcPr>
            <w:tcW w:w="4677" w:type="dxa"/>
            <w:shd w:val="clear" w:color="auto" w:fill="F3F5F7"/>
          </w:tcPr>
          <w:p w14:paraId="6D25557C" w14:textId="77777777" w:rsidR="000A6B55" w:rsidRPr="003E017F" w:rsidRDefault="00000000" w:rsidP="003E017F">
            <w:pPr>
              <w:spacing w:line="276" w:lineRule="auto"/>
              <w:jc w:val="center"/>
              <w:rPr>
                <w:b/>
                <w:color w:val="003A5D"/>
              </w:rPr>
            </w:pPr>
            <w:r w:rsidRPr="003E017F">
              <w:rPr>
                <w:b/>
                <w:color w:val="003A5D"/>
              </w:rPr>
              <w:t>Definition</w:t>
            </w:r>
          </w:p>
        </w:tc>
      </w:tr>
      <w:tr w:rsidR="000A6B55" w14:paraId="073EBA59" w14:textId="77777777">
        <w:trPr>
          <w:jc w:val="center"/>
        </w:trPr>
        <w:tc>
          <w:tcPr>
            <w:tcW w:w="4677" w:type="dxa"/>
          </w:tcPr>
          <w:p w14:paraId="4F826C3E" w14:textId="77777777" w:rsidR="000A6B55" w:rsidRDefault="00000000" w:rsidP="0041688C">
            <w:r>
              <w:t>Threat intelligence</w:t>
            </w:r>
          </w:p>
        </w:tc>
        <w:tc>
          <w:tcPr>
            <w:tcW w:w="4677" w:type="dxa"/>
          </w:tcPr>
          <w:p w14:paraId="597F647B" w14:textId="77777777" w:rsidR="000A6B55" w:rsidRDefault="00000000" w:rsidP="0041688C">
            <w:r>
              <w:t>Evidence-based knowledge about cyber threats</w:t>
            </w:r>
          </w:p>
        </w:tc>
      </w:tr>
      <w:tr w:rsidR="000A6B55" w14:paraId="4FC5AAEB" w14:textId="77777777">
        <w:trPr>
          <w:jc w:val="center"/>
        </w:trPr>
        <w:tc>
          <w:tcPr>
            <w:tcW w:w="4677" w:type="dxa"/>
          </w:tcPr>
          <w:p w14:paraId="0C7F9EE2" w14:textId="77777777" w:rsidR="000A6B55" w:rsidRDefault="00000000" w:rsidP="0041688C">
            <w:r>
              <w:t>[Term]</w:t>
            </w:r>
          </w:p>
        </w:tc>
        <w:tc>
          <w:tcPr>
            <w:tcW w:w="4677" w:type="dxa"/>
          </w:tcPr>
          <w:p w14:paraId="16FF0092" w14:textId="77777777" w:rsidR="000A6B55" w:rsidRDefault="00000000" w:rsidP="0041688C">
            <w:r>
              <w:t>[Definition]</w:t>
            </w:r>
          </w:p>
        </w:tc>
      </w:tr>
    </w:tbl>
    <w:p w14:paraId="6D3AD6F4" w14:textId="77777777" w:rsidR="000A6B55" w:rsidRDefault="00000000" w:rsidP="0041688C">
      <w:r>
        <w:br w:type="page"/>
      </w:r>
    </w:p>
    <w:p w14:paraId="055549D4" w14:textId="77777777" w:rsidR="000A6B55" w:rsidRDefault="000A6B55" w:rsidP="0041688C">
      <w:pPr>
        <w:sectPr w:rsidR="000A6B55">
          <w:pgSz w:w="11906" w:h="16838"/>
          <w:pgMar w:top="1247" w:right="1191" w:bottom="1247" w:left="1361" w:header="680" w:footer="680" w:gutter="0"/>
          <w:cols w:space="720"/>
          <w:docGrid w:linePitch="360"/>
        </w:sectPr>
      </w:pPr>
    </w:p>
    <w:p w14:paraId="33FDEECE" w14:textId="77777777" w:rsidR="000A6B55" w:rsidRDefault="00000000" w:rsidP="0041688C">
      <w:pPr>
        <w:pStyle w:val="1"/>
      </w:pPr>
      <w:bookmarkStart w:id="12" w:name="_Toc231495106"/>
      <w:r>
        <w:lastRenderedPageBreak/>
        <w:t>1. Introduction</w:t>
      </w:r>
      <w:bookmarkEnd w:id="12"/>
    </w:p>
    <w:p w14:paraId="2FBF35CB" w14:textId="77777777" w:rsidR="000A6B55" w:rsidRDefault="00000000" w:rsidP="0041688C">
      <w:pPr>
        <w:pStyle w:val="21"/>
      </w:pPr>
      <w:bookmarkStart w:id="13" w:name="_Toc231495107"/>
      <w:r>
        <w:t>1.1 Background and motivation</w:t>
      </w:r>
      <w:bookmarkEnd w:id="13"/>
    </w:p>
    <w:p w14:paraId="557F883C" w14:textId="77777777" w:rsidR="000A6B55" w:rsidRDefault="00000000">
      <w:pPr>
        <w:pStyle w:val="Placeholder"/>
      </w:pPr>
      <w:r>
        <w:rPr>
          <w:i w:val="0"/>
        </w:rPr>
        <w:t>[Present the general context, the problem, and the significance of the topic. Explain why the subject is timely and what need the thesis addresses.]</w:t>
      </w:r>
    </w:p>
    <w:p w14:paraId="189A3752" w14:textId="77777777" w:rsidR="000A6B55" w:rsidRDefault="00000000" w:rsidP="0041688C">
      <w:pPr>
        <w:pStyle w:val="21"/>
      </w:pPr>
      <w:bookmarkStart w:id="14" w:name="_Toc231495108"/>
      <w:r>
        <w:t>1.2 Aim, objectives, and research questions</w:t>
      </w:r>
      <w:bookmarkEnd w:id="14"/>
    </w:p>
    <w:p w14:paraId="6F49103D" w14:textId="77777777" w:rsidR="000A6B55" w:rsidRDefault="00000000">
      <w:pPr>
        <w:pStyle w:val="Placeholder"/>
      </w:pPr>
      <w:r>
        <w:rPr>
          <w:i w:val="0"/>
        </w:rPr>
        <w:t>[State the thesis aim, specific objectives, and, where applicable, research questions or hypotheses.]</w:t>
      </w:r>
    </w:p>
    <w:p w14:paraId="6100F0FD" w14:textId="77777777" w:rsidR="000A6B55" w:rsidRDefault="00000000" w:rsidP="0041688C">
      <w:pPr>
        <w:pStyle w:val="21"/>
      </w:pPr>
      <w:bookmarkStart w:id="15" w:name="_Toc231495109"/>
      <w:r>
        <w:t>1.3 Contribution and thesis structure</w:t>
      </w:r>
      <w:bookmarkEnd w:id="15"/>
    </w:p>
    <w:p w14:paraId="7C2A0B6C" w14:textId="77777777" w:rsidR="000A6B55" w:rsidRDefault="00000000">
      <w:pPr>
        <w:pStyle w:val="Placeholder"/>
      </w:pPr>
      <w:r>
        <w:rPr>
          <w:i w:val="0"/>
        </w:rPr>
        <w:t>[Briefly describe the contribution of the thesis and outline the structure of the following chapters.]</w:t>
      </w:r>
    </w:p>
    <w:p w14:paraId="7405358D" w14:textId="77777777" w:rsidR="000A6B55" w:rsidRDefault="00000000" w:rsidP="0041688C">
      <w:r>
        <w:br w:type="page"/>
      </w:r>
    </w:p>
    <w:p w14:paraId="06E4643A" w14:textId="77777777" w:rsidR="000A6B55" w:rsidRDefault="00000000" w:rsidP="0041688C">
      <w:pPr>
        <w:pStyle w:val="1"/>
      </w:pPr>
      <w:bookmarkStart w:id="16" w:name="_Toc231495110"/>
      <w:r>
        <w:lastRenderedPageBreak/>
        <w:t>2. Background and Related Work</w:t>
      </w:r>
      <w:bookmarkEnd w:id="16"/>
    </w:p>
    <w:p w14:paraId="02E5BE3F" w14:textId="77777777" w:rsidR="000A6B55" w:rsidRDefault="00000000" w:rsidP="0041688C">
      <w:pPr>
        <w:pStyle w:val="21"/>
      </w:pPr>
      <w:bookmarkStart w:id="17" w:name="_Toc231495111"/>
      <w:r>
        <w:t>2.1 Key concepts and definitions</w:t>
      </w:r>
      <w:bookmarkEnd w:id="17"/>
    </w:p>
    <w:p w14:paraId="42C01AB4" w14:textId="77777777" w:rsidR="000A6B55" w:rsidRDefault="00000000">
      <w:pPr>
        <w:pStyle w:val="Placeholder"/>
      </w:pPr>
      <w:r>
        <w:rPr>
          <w:i w:val="0"/>
        </w:rPr>
        <w:t>[Define the key concepts, terminology, and technical or theoretical background required by the reader.]</w:t>
      </w:r>
    </w:p>
    <w:p w14:paraId="5ECD3E7D" w14:textId="77777777" w:rsidR="000A6B55" w:rsidRDefault="00000000" w:rsidP="0041688C">
      <w:pPr>
        <w:pStyle w:val="af0"/>
      </w:pPr>
      <w:r>
        <w:t>Table 1: Example presentation of criteria or results</w:t>
      </w:r>
    </w:p>
    <w:tbl>
      <w:tblPr>
        <w:tblW w:w="0" w:type="auto"/>
        <w:jc w:val="center"/>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tblPr>
      <w:tblGrid>
        <w:gridCol w:w="3118"/>
        <w:gridCol w:w="3118"/>
        <w:gridCol w:w="3118"/>
      </w:tblGrid>
      <w:tr w:rsidR="000A6B55" w14:paraId="099D1EE9" w14:textId="77777777">
        <w:trPr>
          <w:jc w:val="center"/>
        </w:trPr>
        <w:tc>
          <w:tcPr>
            <w:tcW w:w="3118" w:type="dxa"/>
            <w:shd w:val="clear" w:color="auto" w:fill="F3F5F7"/>
          </w:tcPr>
          <w:p w14:paraId="02E31CC0" w14:textId="77777777" w:rsidR="000A6B55" w:rsidRPr="003E017F" w:rsidRDefault="00000000" w:rsidP="003E017F">
            <w:pPr>
              <w:spacing w:line="276" w:lineRule="auto"/>
              <w:jc w:val="center"/>
              <w:rPr>
                <w:b/>
                <w:color w:val="003A5D"/>
              </w:rPr>
            </w:pPr>
            <w:r w:rsidRPr="003E017F">
              <w:rPr>
                <w:b/>
                <w:color w:val="003A5D"/>
              </w:rPr>
              <w:t>Criterion</w:t>
            </w:r>
          </w:p>
        </w:tc>
        <w:tc>
          <w:tcPr>
            <w:tcW w:w="3118" w:type="dxa"/>
            <w:shd w:val="clear" w:color="auto" w:fill="F3F5F7"/>
          </w:tcPr>
          <w:p w14:paraId="5DD2B555" w14:textId="77777777" w:rsidR="000A6B55" w:rsidRPr="003E017F" w:rsidRDefault="00000000" w:rsidP="003E017F">
            <w:pPr>
              <w:spacing w:line="276" w:lineRule="auto"/>
              <w:jc w:val="center"/>
              <w:rPr>
                <w:b/>
                <w:color w:val="003A5D"/>
              </w:rPr>
            </w:pPr>
            <w:r w:rsidRPr="003E017F">
              <w:rPr>
                <w:b/>
                <w:color w:val="003A5D"/>
              </w:rPr>
              <w:t>Description</w:t>
            </w:r>
          </w:p>
        </w:tc>
        <w:tc>
          <w:tcPr>
            <w:tcW w:w="3118" w:type="dxa"/>
            <w:shd w:val="clear" w:color="auto" w:fill="F3F5F7"/>
          </w:tcPr>
          <w:p w14:paraId="778377F0" w14:textId="77777777" w:rsidR="000A6B55" w:rsidRPr="003E017F" w:rsidRDefault="00000000" w:rsidP="003E017F">
            <w:pPr>
              <w:spacing w:line="276" w:lineRule="auto"/>
              <w:jc w:val="center"/>
              <w:rPr>
                <w:b/>
                <w:color w:val="003A5D"/>
              </w:rPr>
            </w:pPr>
            <w:r w:rsidRPr="003E017F">
              <w:rPr>
                <w:b/>
                <w:color w:val="003A5D"/>
              </w:rPr>
              <w:t>Comment</w:t>
            </w:r>
          </w:p>
        </w:tc>
      </w:tr>
      <w:tr w:rsidR="000A6B55" w14:paraId="5F68026B" w14:textId="77777777">
        <w:trPr>
          <w:jc w:val="center"/>
        </w:trPr>
        <w:tc>
          <w:tcPr>
            <w:tcW w:w="3118" w:type="dxa"/>
          </w:tcPr>
          <w:p w14:paraId="6BB799B3" w14:textId="77777777" w:rsidR="000A6B55" w:rsidRDefault="00000000" w:rsidP="0041688C">
            <w:r>
              <w:t>[Criterion 1]</w:t>
            </w:r>
          </w:p>
        </w:tc>
        <w:tc>
          <w:tcPr>
            <w:tcW w:w="3118" w:type="dxa"/>
          </w:tcPr>
          <w:p w14:paraId="7D9045AF" w14:textId="77777777" w:rsidR="000A6B55" w:rsidRDefault="00000000" w:rsidP="0041688C">
            <w:r>
              <w:t>[Brief description]</w:t>
            </w:r>
          </w:p>
        </w:tc>
        <w:tc>
          <w:tcPr>
            <w:tcW w:w="3118" w:type="dxa"/>
          </w:tcPr>
          <w:p w14:paraId="22CE4CE0" w14:textId="77777777" w:rsidR="000A6B55" w:rsidRDefault="00000000" w:rsidP="0041688C">
            <w:r>
              <w:t>[Comment]</w:t>
            </w:r>
          </w:p>
        </w:tc>
      </w:tr>
      <w:tr w:rsidR="000A6B55" w14:paraId="61537BFC" w14:textId="77777777">
        <w:trPr>
          <w:jc w:val="center"/>
        </w:trPr>
        <w:tc>
          <w:tcPr>
            <w:tcW w:w="3118" w:type="dxa"/>
          </w:tcPr>
          <w:p w14:paraId="3431A2EE" w14:textId="77777777" w:rsidR="000A6B55" w:rsidRDefault="00000000" w:rsidP="0041688C">
            <w:r>
              <w:t>[Criterion 2]</w:t>
            </w:r>
          </w:p>
        </w:tc>
        <w:tc>
          <w:tcPr>
            <w:tcW w:w="3118" w:type="dxa"/>
          </w:tcPr>
          <w:p w14:paraId="6F44590D" w14:textId="77777777" w:rsidR="000A6B55" w:rsidRDefault="00000000" w:rsidP="0041688C">
            <w:r>
              <w:t>[Brief description]</w:t>
            </w:r>
          </w:p>
        </w:tc>
        <w:tc>
          <w:tcPr>
            <w:tcW w:w="3118" w:type="dxa"/>
          </w:tcPr>
          <w:p w14:paraId="2C194AB3" w14:textId="77777777" w:rsidR="000A6B55" w:rsidRDefault="00000000" w:rsidP="0041688C">
            <w:r>
              <w:t>[Comment]</w:t>
            </w:r>
          </w:p>
        </w:tc>
      </w:tr>
      <w:tr w:rsidR="000A6B55" w14:paraId="487342F4" w14:textId="77777777">
        <w:trPr>
          <w:jc w:val="center"/>
        </w:trPr>
        <w:tc>
          <w:tcPr>
            <w:tcW w:w="3118" w:type="dxa"/>
          </w:tcPr>
          <w:p w14:paraId="5AC84CE9" w14:textId="77777777" w:rsidR="000A6B55" w:rsidRDefault="00000000" w:rsidP="0041688C">
            <w:r>
              <w:t>[Criterion 3]</w:t>
            </w:r>
          </w:p>
        </w:tc>
        <w:tc>
          <w:tcPr>
            <w:tcW w:w="3118" w:type="dxa"/>
          </w:tcPr>
          <w:p w14:paraId="513B62BB" w14:textId="77777777" w:rsidR="000A6B55" w:rsidRDefault="00000000" w:rsidP="0041688C">
            <w:r>
              <w:t>[Brief description]</w:t>
            </w:r>
          </w:p>
        </w:tc>
        <w:tc>
          <w:tcPr>
            <w:tcW w:w="3118" w:type="dxa"/>
          </w:tcPr>
          <w:p w14:paraId="6E4782D6" w14:textId="77777777" w:rsidR="000A6B55" w:rsidRDefault="00000000" w:rsidP="0041688C">
            <w:r>
              <w:t>[Comment]</w:t>
            </w:r>
          </w:p>
        </w:tc>
      </w:tr>
    </w:tbl>
    <w:p w14:paraId="08DC642F" w14:textId="77777777" w:rsidR="000A6B55" w:rsidRDefault="000A6B55" w:rsidP="0041688C"/>
    <w:tbl>
      <w:tblPr>
        <w:tblW w:w="0" w:type="auto"/>
        <w:jc w:val="center"/>
        <w:tblBorders>
          <w:top w:val="single" w:sz="4" w:space="0" w:color="C8D1DC"/>
          <w:left w:val="single" w:sz="4" w:space="0" w:color="C8D1DC"/>
          <w:bottom w:val="single" w:sz="4" w:space="0" w:color="C8D1DC"/>
          <w:right w:val="single" w:sz="4" w:space="0" w:color="C8D1DC"/>
          <w:insideH w:val="single" w:sz="4" w:space="0" w:color="C8D1DC"/>
          <w:insideV w:val="single" w:sz="4" w:space="0" w:color="C8D1DC"/>
        </w:tblBorders>
        <w:tblLook w:val="04A0" w:firstRow="1" w:lastRow="0" w:firstColumn="1" w:lastColumn="0" w:noHBand="0" w:noVBand="1"/>
      </w:tblPr>
      <w:tblGrid>
        <w:gridCol w:w="9354"/>
      </w:tblGrid>
      <w:tr w:rsidR="000A6B55" w14:paraId="26B998E3" w14:textId="77777777">
        <w:trPr>
          <w:trHeight w:hRule="exact" w:val="1814"/>
          <w:jc w:val="center"/>
        </w:trPr>
        <w:tc>
          <w:tcPr>
            <w:tcW w:w="9354" w:type="dxa"/>
            <w:shd w:val="clear" w:color="auto" w:fill="F8FAFC"/>
            <w:vAlign w:val="center"/>
          </w:tcPr>
          <w:p w14:paraId="09FC14E0" w14:textId="77777777" w:rsidR="000A6B55" w:rsidRDefault="00000000" w:rsidP="0041688C">
            <w:r>
              <w:t>[Insert figure, diagram, or image here]</w:t>
            </w:r>
          </w:p>
        </w:tc>
      </w:tr>
    </w:tbl>
    <w:p w14:paraId="392B0931" w14:textId="77777777" w:rsidR="000A6B55" w:rsidRDefault="00000000" w:rsidP="0041688C">
      <w:pPr>
        <w:pStyle w:val="af0"/>
      </w:pPr>
      <w:r>
        <w:t>Figure 1: Example caption for a figure or diagram</w:t>
      </w:r>
    </w:p>
    <w:p w14:paraId="430C76A4" w14:textId="77777777" w:rsidR="000A6B55" w:rsidRDefault="00000000" w:rsidP="0041688C">
      <w:pPr>
        <w:pStyle w:val="21"/>
      </w:pPr>
      <w:bookmarkStart w:id="18" w:name="_Toc231495112"/>
      <w:r>
        <w:t>2.2 Literature review</w:t>
      </w:r>
      <w:bookmarkEnd w:id="18"/>
    </w:p>
    <w:p w14:paraId="50304340" w14:textId="77777777" w:rsidR="000A6B55" w:rsidRDefault="00000000">
      <w:pPr>
        <w:pStyle w:val="Placeholder"/>
      </w:pPr>
      <w:r>
        <w:rPr>
          <w:i w:val="0"/>
        </w:rPr>
        <w:t>[Critically review related literature, existing approaches, and the research gap addressed by the thesis.]</w:t>
      </w:r>
    </w:p>
    <w:p w14:paraId="6690C7A3" w14:textId="77777777" w:rsidR="000A6B55" w:rsidRDefault="00000000" w:rsidP="0041688C">
      <w:r>
        <w:br w:type="page"/>
      </w:r>
    </w:p>
    <w:p w14:paraId="5B47ACCD" w14:textId="77777777" w:rsidR="000A6B55" w:rsidRDefault="00000000" w:rsidP="0041688C">
      <w:pPr>
        <w:pStyle w:val="1"/>
      </w:pPr>
      <w:bookmarkStart w:id="19" w:name="_Toc231495113"/>
      <w:r>
        <w:lastRenderedPageBreak/>
        <w:t>3. Methodology and Design</w:t>
      </w:r>
      <w:bookmarkEnd w:id="19"/>
    </w:p>
    <w:p w14:paraId="67BD2696" w14:textId="77777777" w:rsidR="000A6B55" w:rsidRDefault="00000000" w:rsidP="0041688C">
      <w:pPr>
        <w:pStyle w:val="21"/>
      </w:pPr>
      <w:bookmarkStart w:id="20" w:name="_Toc231495114"/>
      <w:r>
        <w:t>3.1 Methodological approach</w:t>
      </w:r>
      <w:bookmarkEnd w:id="20"/>
    </w:p>
    <w:p w14:paraId="5E7E3AD5" w14:textId="77777777" w:rsidR="000A6B55" w:rsidRDefault="00000000">
      <w:pPr>
        <w:pStyle w:val="Placeholder"/>
      </w:pPr>
      <w:r>
        <w:rPr>
          <w:i w:val="0"/>
        </w:rPr>
        <w:t>[Explain the methodology, data, tools, selection criteria, and implementation or analysis stages.]</w:t>
      </w:r>
    </w:p>
    <w:p w14:paraId="2BA3DE43" w14:textId="77777777" w:rsidR="000A6B55" w:rsidRDefault="00000000" w:rsidP="0041688C">
      <w:pPr>
        <w:pStyle w:val="21"/>
      </w:pPr>
      <w:bookmarkStart w:id="21" w:name="_Toc231495115"/>
      <w:r>
        <w:t>3.2 Architecture / research model</w:t>
      </w:r>
      <w:bookmarkEnd w:id="21"/>
    </w:p>
    <w:p w14:paraId="489284DC" w14:textId="77777777" w:rsidR="000A6B55" w:rsidRDefault="00000000">
      <w:pPr>
        <w:pStyle w:val="Placeholder"/>
      </w:pPr>
      <w:r>
        <w:rPr>
          <w:i w:val="0"/>
        </w:rPr>
        <w:t>[Describe the proposed architecture, model, experiment, or evaluation protocol.]</w:t>
      </w:r>
    </w:p>
    <w:p w14:paraId="37FFC191" w14:textId="77777777" w:rsidR="000A6B55" w:rsidRDefault="00000000" w:rsidP="0041688C">
      <w:r>
        <w:br w:type="page"/>
      </w:r>
    </w:p>
    <w:p w14:paraId="69B1A2C0" w14:textId="77777777" w:rsidR="000A6B55" w:rsidRDefault="00000000" w:rsidP="0041688C">
      <w:pPr>
        <w:pStyle w:val="1"/>
      </w:pPr>
      <w:bookmarkStart w:id="22" w:name="_Toc231495116"/>
      <w:r>
        <w:lastRenderedPageBreak/>
        <w:t>4. Implementation, Results, and Evaluation</w:t>
      </w:r>
      <w:bookmarkEnd w:id="22"/>
    </w:p>
    <w:p w14:paraId="5EBDA01A" w14:textId="77777777" w:rsidR="000A6B55" w:rsidRDefault="00000000" w:rsidP="0041688C">
      <w:pPr>
        <w:pStyle w:val="21"/>
      </w:pPr>
      <w:bookmarkStart w:id="23" w:name="_Toc231495117"/>
      <w:r>
        <w:t>4.1 Implementation or analysis process</w:t>
      </w:r>
      <w:bookmarkEnd w:id="23"/>
    </w:p>
    <w:p w14:paraId="2BB3E50E" w14:textId="77777777" w:rsidR="000A6B55" w:rsidRDefault="00000000">
      <w:pPr>
        <w:pStyle w:val="Placeholder"/>
      </w:pPr>
      <w:r>
        <w:rPr>
          <w:i w:val="0"/>
        </w:rPr>
        <w:t>[Present the implementation, experimental steps, dataset, or data collection and processing procedure.]</w:t>
      </w:r>
    </w:p>
    <w:p w14:paraId="2F671B3C" w14:textId="77777777" w:rsidR="000A6B55" w:rsidRDefault="00000000" w:rsidP="0041688C">
      <w:pPr>
        <w:pStyle w:val="21"/>
      </w:pPr>
      <w:bookmarkStart w:id="24" w:name="_Toc231495118"/>
      <w:r>
        <w:t>4.2 Results and findings</w:t>
      </w:r>
      <w:bookmarkEnd w:id="24"/>
    </w:p>
    <w:p w14:paraId="218C9BC6" w14:textId="77777777" w:rsidR="000A6B55" w:rsidRDefault="00000000">
      <w:pPr>
        <w:pStyle w:val="Placeholder"/>
      </w:pPr>
      <w:r>
        <w:rPr>
          <w:i w:val="0"/>
        </w:rPr>
        <w:t>[Present results using tables, figures, and evidence-based analysis. Avoid listing results without interpretation.]</w:t>
      </w:r>
    </w:p>
    <w:p w14:paraId="2A40BFA4" w14:textId="77777777" w:rsidR="000A6B55" w:rsidRDefault="00000000" w:rsidP="0041688C">
      <w:pPr>
        <w:pStyle w:val="21"/>
      </w:pPr>
      <w:bookmarkStart w:id="25" w:name="_Toc231495119"/>
      <w:r>
        <w:t>4.3 Evaluation and limitations</w:t>
      </w:r>
      <w:bookmarkEnd w:id="25"/>
    </w:p>
    <w:p w14:paraId="1104BFB6" w14:textId="77777777" w:rsidR="000A6B55" w:rsidRDefault="00000000">
      <w:pPr>
        <w:pStyle w:val="Placeholder"/>
      </w:pPr>
      <w:r>
        <w:rPr>
          <w:i w:val="0"/>
        </w:rPr>
        <w:t>[Discuss evaluation, reliability of results, limitations, and threats to validity.]</w:t>
      </w:r>
    </w:p>
    <w:p w14:paraId="7E3B6761" w14:textId="77777777" w:rsidR="000A6B55" w:rsidRDefault="00000000" w:rsidP="0041688C">
      <w:r>
        <w:br w:type="page"/>
      </w:r>
    </w:p>
    <w:p w14:paraId="47F9F244" w14:textId="77777777" w:rsidR="000A6B55" w:rsidRDefault="00000000" w:rsidP="0041688C">
      <w:pPr>
        <w:pStyle w:val="1"/>
      </w:pPr>
      <w:bookmarkStart w:id="26" w:name="_Toc231495120"/>
      <w:r>
        <w:lastRenderedPageBreak/>
        <w:t>5. Discussion</w:t>
      </w:r>
      <w:bookmarkEnd w:id="26"/>
    </w:p>
    <w:p w14:paraId="5AD0089F" w14:textId="77777777" w:rsidR="000A6B55" w:rsidRDefault="00000000" w:rsidP="0041688C">
      <w:pPr>
        <w:pStyle w:val="21"/>
      </w:pPr>
      <w:bookmarkStart w:id="27" w:name="_Toc231495121"/>
      <w:r>
        <w:t>5.1 Interpretation of findings</w:t>
      </w:r>
      <w:bookmarkEnd w:id="27"/>
    </w:p>
    <w:p w14:paraId="79E7A781" w14:textId="77777777" w:rsidR="000A6B55" w:rsidRDefault="00000000">
      <w:pPr>
        <w:pStyle w:val="Placeholder"/>
      </w:pPr>
      <w:r>
        <w:rPr>
          <w:i w:val="0"/>
        </w:rPr>
        <w:t>[Connect the results with the research questions and the literature. Highlight agreements, divergences, and practical implications.]</w:t>
      </w:r>
    </w:p>
    <w:p w14:paraId="471207B5" w14:textId="77777777" w:rsidR="000A6B55" w:rsidRDefault="00000000" w:rsidP="0041688C">
      <w:pPr>
        <w:pStyle w:val="21"/>
      </w:pPr>
      <w:bookmarkStart w:id="28" w:name="_Toc231495122"/>
      <w:r>
        <w:t>5.2 Implications and recommendations</w:t>
      </w:r>
      <w:bookmarkEnd w:id="28"/>
    </w:p>
    <w:p w14:paraId="19BE90BC" w14:textId="77777777" w:rsidR="000A6B55" w:rsidRDefault="00000000">
      <w:pPr>
        <w:pStyle w:val="Placeholder"/>
      </w:pPr>
      <w:r>
        <w:rPr>
          <w:i w:val="0"/>
        </w:rPr>
        <w:t>[Discuss implications for research, technology, organisations, or policy, depending on the thesis topic.]</w:t>
      </w:r>
    </w:p>
    <w:p w14:paraId="3EC337F1" w14:textId="77777777" w:rsidR="000A6B55" w:rsidRDefault="00000000" w:rsidP="0041688C">
      <w:r>
        <w:br w:type="page"/>
      </w:r>
    </w:p>
    <w:p w14:paraId="6245E281" w14:textId="77777777" w:rsidR="000A6B55" w:rsidRDefault="00000000" w:rsidP="0041688C">
      <w:pPr>
        <w:pStyle w:val="1"/>
      </w:pPr>
      <w:bookmarkStart w:id="29" w:name="_Toc231495123"/>
      <w:r>
        <w:lastRenderedPageBreak/>
        <w:t>6. Conclusions and Future Work</w:t>
      </w:r>
      <w:bookmarkEnd w:id="29"/>
    </w:p>
    <w:p w14:paraId="2E0F536B" w14:textId="77777777" w:rsidR="000A6B55" w:rsidRDefault="00000000" w:rsidP="0041688C">
      <w:pPr>
        <w:pStyle w:val="21"/>
      </w:pPr>
      <w:bookmarkStart w:id="30" w:name="_Toc231495124"/>
      <w:r>
        <w:t>6.1 Main conclusions</w:t>
      </w:r>
      <w:bookmarkEnd w:id="30"/>
    </w:p>
    <w:p w14:paraId="1D000092" w14:textId="77777777" w:rsidR="000A6B55" w:rsidRDefault="00000000">
      <w:pPr>
        <w:pStyle w:val="Placeholder"/>
      </w:pPr>
      <w:r>
        <w:rPr>
          <w:i w:val="0"/>
        </w:rPr>
        <w:t>[Summarise the main findings without introducing new results.]</w:t>
      </w:r>
    </w:p>
    <w:p w14:paraId="2422AC92" w14:textId="77777777" w:rsidR="000A6B55" w:rsidRDefault="00000000" w:rsidP="0041688C">
      <w:pPr>
        <w:pStyle w:val="21"/>
      </w:pPr>
      <w:bookmarkStart w:id="31" w:name="_Toc231495125"/>
      <w:r>
        <w:t>6.2 Future work</w:t>
      </w:r>
      <w:bookmarkEnd w:id="31"/>
    </w:p>
    <w:p w14:paraId="6143141C" w14:textId="77777777" w:rsidR="000A6B55" w:rsidRDefault="00000000">
      <w:pPr>
        <w:pStyle w:val="Placeholder"/>
      </w:pPr>
      <w:r>
        <w:rPr>
          <w:i w:val="0"/>
        </w:rPr>
        <w:t>[Propose realistic extensions, improvements, or new research directions.]</w:t>
      </w:r>
    </w:p>
    <w:p w14:paraId="6567636A" w14:textId="77777777" w:rsidR="000A6B55" w:rsidRDefault="00000000" w:rsidP="0041688C">
      <w:r>
        <w:br w:type="page"/>
      </w:r>
    </w:p>
    <w:p w14:paraId="4A5DD344" w14:textId="77777777" w:rsidR="000A6B55" w:rsidRDefault="00000000" w:rsidP="0041688C">
      <w:pPr>
        <w:pStyle w:val="1"/>
      </w:pPr>
      <w:bookmarkStart w:id="32" w:name="_Toc231495126"/>
      <w:r>
        <w:lastRenderedPageBreak/>
        <w:t>References</w:t>
      </w:r>
      <w:bookmarkEnd w:id="32"/>
    </w:p>
    <w:tbl>
      <w:tblPr>
        <w:tblW w:w="0" w:type="auto"/>
        <w:jc w:val="center"/>
        <w:tblBorders>
          <w:top w:val="single" w:sz="4" w:space="0" w:color="C8D1DC"/>
          <w:left w:val="single" w:sz="4" w:space="0" w:color="C8D1DC"/>
          <w:bottom w:val="single" w:sz="4" w:space="0" w:color="C8D1DC"/>
          <w:right w:val="single" w:sz="4" w:space="0" w:color="C8D1DC"/>
          <w:insideH w:val="single" w:sz="4" w:space="0" w:color="C8D1DC"/>
          <w:insideV w:val="single" w:sz="4" w:space="0" w:color="C8D1DC"/>
        </w:tblBorders>
        <w:tblLook w:val="04A0" w:firstRow="1" w:lastRow="0" w:firstColumn="1" w:lastColumn="0" w:noHBand="0" w:noVBand="1"/>
      </w:tblPr>
      <w:tblGrid>
        <w:gridCol w:w="9354"/>
      </w:tblGrid>
      <w:tr w:rsidR="000A6B55" w14:paraId="7462482C" w14:textId="77777777">
        <w:trPr>
          <w:jc w:val="center"/>
        </w:trPr>
        <w:tc>
          <w:tcPr>
            <w:tcW w:w="9354" w:type="dxa"/>
            <w:shd w:val="clear" w:color="auto" w:fill="EAF2F8"/>
            <w:vAlign w:val="center"/>
          </w:tcPr>
          <w:p w14:paraId="0C7EB7EA" w14:textId="77777777" w:rsidR="000A6B55" w:rsidRDefault="00000000">
            <w:pPr>
              <w:pStyle w:val="ThesisNote"/>
            </w:pPr>
            <w:r>
              <w:rPr>
                <w:b/>
                <w:color w:val="003A5D"/>
              </w:rPr>
              <w:t xml:space="preserve">Note: </w:t>
            </w:r>
            <w:r>
              <w:t>Use a consistent citation style throughout the thesis. For technical/computer science theses, IEEE style is recommended: in-text references are numbered in square brackets, e.g., [1].</w:t>
            </w:r>
          </w:p>
        </w:tc>
      </w:tr>
    </w:tbl>
    <w:p w14:paraId="7977BAB7" w14:textId="77777777" w:rsidR="000A6B55" w:rsidRDefault="000A6B55" w:rsidP="0041688C"/>
    <w:p w14:paraId="0142ECB4" w14:textId="77777777" w:rsidR="000A6B55" w:rsidRDefault="00000000" w:rsidP="0041688C">
      <w:r>
        <w:t>[1] A. Author and B. Author, “Title of article,” Journal Name, vol. 10, no. 2, pp. 100–115, 2026.</w:t>
      </w:r>
    </w:p>
    <w:p w14:paraId="7F7F705B" w14:textId="77777777" w:rsidR="000A6B55" w:rsidRDefault="00000000" w:rsidP="0041688C">
      <w:r>
        <w:t>[2] A. Author, Book Title. City, Country: Publisher, 2025.</w:t>
      </w:r>
    </w:p>
    <w:p w14:paraId="57065163" w14:textId="77777777" w:rsidR="000A6B55" w:rsidRDefault="00000000" w:rsidP="0041688C">
      <w:r>
        <w:t>[3] A. Author, “Title of conference paper,” in Proc. Conference Name, 2025, pp. 1–6.</w:t>
      </w:r>
    </w:p>
    <w:p w14:paraId="286D31C9" w14:textId="77777777" w:rsidR="000A6B55" w:rsidRDefault="00000000" w:rsidP="0041688C">
      <w:r>
        <w:t>[4] Organisation, “Title of online report,” Year. [Online]. Available: URL. [Accessed: DD-MM-YYYY].</w:t>
      </w:r>
    </w:p>
    <w:p w14:paraId="001BB84D" w14:textId="77777777" w:rsidR="000A6B55" w:rsidRDefault="00000000" w:rsidP="0041688C">
      <w:r>
        <w:br w:type="page"/>
      </w:r>
    </w:p>
    <w:p w14:paraId="427A1200" w14:textId="77777777" w:rsidR="000A6B55" w:rsidRDefault="00000000" w:rsidP="0041688C">
      <w:pPr>
        <w:pStyle w:val="1"/>
      </w:pPr>
      <w:bookmarkStart w:id="33" w:name="_Toc231495127"/>
      <w:r>
        <w:lastRenderedPageBreak/>
        <w:t>Appendix A: Supplementary Material</w:t>
      </w:r>
      <w:bookmarkEnd w:id="33"/>
    </w:p>
    <w:p w14:paraId="60117466" w14:textId="77777777" w:rsidR="000A6B55" w:rsidRDefault="00000000">
      <w:pPr>
        <w:pStyle w:val="Placeholder"/>
      </w:pPr>
      <w:r>
        <w:rPr>
          <w:i w:val="0"/>
        </w:rPr>
        <w:t>[Include extended results, questionnaires, additional tables, installation instructions, code examples, or other material that supports the thesis without interrupting the main text.]</w:t>
      </w:r>
    </w:p>
    <w:sectPr w:rsidR="000A6B55" w:rsidSect="00034616">
      <w:headerReference w:type="default" r:id="rId9"/>
      <w:footerReference w:type="default" r:id="rId10"/>
      <w:pgSz w:w="11906" w:h="16838"/>
      <w:pgMar w:top="1247" w:right="1191" w:bottom="1247" w:left="1361"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3BFD0" w14:textId="77777777" w:rsidR="00187245" w:rsidRDefault="00187245" w:rsidP="0041688C">
      <w:r>
        <w:separator/>
      </w:r>
    </w:p>
  </w:endnote>
  <w:endnote w:type="continuationSeparator" w:id="0">
    <w:p w14:paraId="0620C3DA" w14:textId="77777777" w:rsidR="00187245" w:rsidRDefault="00187245" w:rsidP="0041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0E02" w14:textId="77777777" w:rsidR="000A6B55" w:rsidRDefault="000A6B55" w:rsidP="0041688C">
    <w:pPr>
      <w:pStyle w:val="a6"/>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3515"/>
      <w:gridCol w:w="1701"/>
      <w:gridCol w:w="3402"/>
    </w:tblGrid>
    <w:tr w:rsidR="000A6B55" w14:paraId="6094AB1D" w14:textId="77777777">
      <w:trPr>
        <w:jc w:val="center"/>
      </w:trPr>
      <w:tc>
        <w:tcPr>
          <w:tcW w:w="3515" w:type="dxa"/>
        </w:tcPr>
        <w:p w14:paraId="1C9233F4" w14:textId="77777777" w:rsidR="000A6B55" w:rsidRDefault="00000000" w:rsidP="0041688C">
          <w:r>
            <w:t>[Student name]</w:t>
          </w:r>
        </w:p>
      </w:tc>
      <w:tc>
        <w:tcPr>
          <w:tcW w:w="1701" w:type="dxa"/>
        </w:tcPr>
        <w:p w14:paraId="2FDFC739" w14:textId="77777777" w:rsidR="000A6B55" w:rsidRDefault="000A6B55" w:rsidP="0041688C"/>
      </w:tc>
      <w:tc>
        <w:tcPr>
          <w:tcW w:w="3402" w:type="dxa"/>
        </w:tcPr>
        <w:p w14:paraId="36EA964C" w14:textId="77777777" w:rsidR="000A6B55" w:rsidRDefault="00000000" w:rsidP="0041688C">
          <w:r>
            <w:rPr>
              <w:color w:val="6B7280"/>
              <w:sz w:val="17"/>
            </w:rPr>
            <w:t xml:space="preserve">Page </w:t>
          </w:r>
          <w:r>
            <w:fldChar w:fldCharType="begin"/>
          </w:r>
          <w:r>
            <w:instrText xml:space="preserve"> PAGE </w:instrText>
          </w:r>
          <w:r>
            <w:fldChar w:fldCharType="separate"/>
          </w:r>
          <w:r>
            <w:rPr>
              <w:color w:val="6B7280"/>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FF63" w14:textId="77777777" w:rsidR="00187245" w:rsidRDefault="00187245" w:rsidP="0041688C">
      <w:r>
        <w:separator/>
      </w:r>
    </w:p>
  </w:footnote>
  <w:footnote w:type="continuationSeparator" w:id="0">
    <w:p w14:paraId="08AB2996" w14:textId="77777777" w:rsidR="00187245" w:rsidRDefault="00187245" w:rsidP="0041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77B9" w14:textId="77777777" w:rsidR="000A6B55" w:rsidRDefault="000A6B55" w:rsidP="0041688C">
    <w:pPr>
      <w:pStyle w:val="a5"/>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5103"/>
      <w:gridCol w:w="4251"/>
    </w:tblGrid>
    <w:tr w:rsidR="000A6B55" w14:paraId="5D25F056" w14:textId="77777777">
      <w:trPr>
        <w:jc w:val="center"/>
      </w:trPr>
      <w:tc>
        <w:tcPr>
          <w:tcW w:w="5103" w:type="dxa"/>
        </w:tcPr>
        <w:p w14:paraId="4687C1AF" w14:textId="77777777" w:rsidR="000A6B55" w:rsidRDefault="00000000" w:rsidP="0041688C">
          <w:r>
            <w:t>[Short thesis title]</w:t>
          </w:r>
        </w:p>
      </w:tc>
      <w:tc>
        <w:tcPr>
          <w:tcW w:w="3402" w:type="dxa"/>
        </w:tcPr>
        <w:p w14:paraId="611E295E" w14:textId="77777777" w:rsidR="000A6B55" w:rsidRDefault="00000000" w:rsidP="0041688C">
          <w:r>
            <w:t>Master’s Thesis</w:t>
          </w:r>
        </w:p>
      </w:tc>
    </w:tr>
    <w:tr w:rsidR="000A6B55" w14:paraId="7AEF8A9B" w14:textId="77777777">
      <w:tblPrEx>
        <w:jc w:val="left"/>
      </w:tblPrEx>
      <w:trPr>
        <w:trHeight w:hRule="exact" w:val="17"/>
      </w:trPr>
      <w:tc>
        <w:tcPr>
          <w:tcW w:w="9354" w:type="dxa"/>
          <w:gridSpan w:val="2"/>
          <w:shd w:val="clear" w:color="auto" w:fill="D9DEE7"/>
        </w:tcPr>
        <w:p w14:paraId="1381F062" w14:textId="77777777" w:rsidR="000A6B55" w:rsidRDefault="000A6B55" w:rsidP="0041688C"/>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398330126">
    <w:abstractNumId w:val="8"/>
  </w:num>
  <w:num w:numId="2" w16cid:durableId="1158691842">
    <w:abstractNumId w:val="6"/>
  </w:num>
  <w:num w:numId="3" w16cid:durableId="885022945">
    <w:abstractNumId w:val="5"/>
  </w:num>
  <w:num w:numId="4" w16cid:durableId="411246029">
    <w:abstractNumId w:val="4"/>
  </w:num>
  <w:num w:numId="5" w16cid:durableId="546843933">
    <w:abstractNumId w:val="7"/>
  </w:num>
  <w:num w:numId="6" w16cid:durableId="2117292295">
    <w:abstractNumId w:val="3"/>
  </w:num>
  <w:num w:numId="7" w16cid:durableId="917444379">
    <w:abstractNumId w:val="2"/>
  </w:num>
  <w:num w:numId="8" w16cid:durableId="294070699">
    <w:abstractNumId w:val="1"/>
  </w:num>
  <w:num w:numId="9" w16cid:durableId="203746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6B55"/>
    <w:rsid w:val="0015074B"/>
    <w:rsid w:val="00187245"/>
    <w:rsid w:val="00216F68"/>
    <w:rsid w:val="0029639D"/>
    <w:rsid w:val="00326F90"/>
    <w:rsid w:val="003E017F"/>
    <w:rsid w:val="0041688C"/>
    <w:rsid w:val="007D5D01"/>
    <w:rsid w:val="007F0913"/>
    <w:rsid w:val="007F5360"/>
    <w:rsid w:val="00AA1D8D"/>
    <w:rsid w:val="00B01585"/>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153625"/>
  <w14:defaultImageDpi w14:val="300"/>
  <w15:docId w15:val="{D3A6DC74-470B-4622-BF8C-7365269D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688C"/>
    <w:pPr>
      <w:spacing w:after="120" w:line="360" w:lineRule="auto"/>
      <w:jc w:val="both"/>
    </w:pPr>
    <w:rPr>
      <w:rFonts w:ascii="Arial" w:eastAsia="Arial" w:hAnsi="Arial" w:cs="Arial"/>
    </w:rPr>
  </w:style>
  <w:style w:type="paragraph" w:styleId="1">
    <w:name w:val="heading 1"/>
    <w:basedOn w:val="a1"/>
    <w:next w:val="a1"/>
    <w:link w:val="1Char"/>
    <w:uiPriority w:val="9"/>
    <w:qFormat/>
    <w:rsid w:val="007F0913"/>
    <w:pPr>
      <w:keepNext/>
      <w:keepLines/>
      <w:spacing w:before="200" w:after="0"/>
      <w:jc w:val="left"/>
      <w:outlineLvl w:val="0"/>
    </w:pPr>
    <w:rPr>
      <w:rFonts w:eastAsiaTheme="majorEastAsia"/>
      <w:b/>
      <w:bCs/>
      <w:color w:val="003A5D"/>
      <w:sz w:val="28"/>
      <w:szCs w:val="24"/>
    </w:rPr>
  </w:style>
  <w:style w:type="paragraph" w:styleId="21">
    <w:name w:val="heading 2"/>
    <w:basedOn w:val="a1"/>
    <w:next w:val="a1"/>
    <w:link w:val="2Char"/>
    <w:uiPriority w:val="9"/>
    <w:unhideWhenUsed/>
    <w:qFormat/>
    <w:rsid w:val="007F0913"/>
    <w:pPr>
      <w:keepNext/>
      <w:keepLines/>
      <w:spacing w:before="200"/>
      <w:outlineLvl w:val="1"/>
    </w:pPr>
    <w:rPr>
      <w:b/>
      <w:color w:val="B51636"/>
      <w:sz w:val="26"/>
      <w:szCs w:val="26"/>
    </w:rPr>
  </w:style>
  <w:style w:type="paragraph" w:styleId="31">
    <w:name w:val="heading 3"/>
    <w:basedOn w:val="a1"/>
    <w:next w:val="a1"/>
    <w:link w:val="3Char"/>
    <w:uiPriority w:val="9"/>
    <w:unhideWhenUsed/>
    <w:qFormat/>
    <w:rsid w:val="00FC693F"/>
    <w:pPr>
      <w:keepNext/>
      <w:keepLines/>
      <w:spacing w:before="160" w:after="80"/>
      <w:outlineLvl w:val="2"/>
    </w:pPr>
    <w:rPr>
      <w:rFonts w:asciiTheme="majorHAnsi" w:eastAsiaTheme="majorEastAsia" w:hAnsiTheme="majorHAnsi" w:cstheme="majorBidi"/>
      <w:b/>
      <w:bCs/>
      <w:color w:val="111827"/>
      <w:sz w:val="23"/>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7F0913"/>
    <w:rPr>
      <w:rFonts w:ascii="Arial" w:eastAsiaTheme="majorEastAsia" w:hAnsi="Arial" w:cs="Arial"/>
      <w:b/>
      <w:bCs/>
      <w:color w:val="003A5D"/>
      <w:sz w:val="28"/>
      <w:szCs w:val="24"/>
    </w:rPr>
  </w:style>
  <w:style w:type="character" w:customStyle="1" w:styleId="2Char">
    <w:name w:val="Επικεφαλίδα 2 Char"/>
    <w:basedOn w:val="a2"/>
    <w:link w:val="21"/>
    <w:uiPriority w:val="9"/>
    <w:rsid w:val="007F0913"/>
    <w:rPr>
      <w:rFonts w:ascii="Arial" w:eastAsia="Arial" w:hAnsi="Arial" w:cs="Arial"/>
      <w:b/>
      <w:color w:val="B51636"/>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spacing w:after="320"/>
      <w:jc w:val="center"/>
    </w:pPr>
    <w:rPr>
      <w:rFonts w:asciiTheme="majorHAnsi" w:eastAsiaTheme="majorEastAsia" w:hAnsiTheme="majorHAnsi" w:cstheme="majorBidi"/>
      <w:i/>
      <w:iCs/>
      <w:color w:val="6B7280"/>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ind w:left="360"/>
      <w:contextualSpacing/>
    </w:pPr>
  </w:style>
  <w:style w:type="paragraph" w:styleId="24">
    <w:name w:val="List Continue 2"/>
    <w:basedOn w:val="a1"/>
    <w:uiPriority w:val="99"/>
    <w:unhideWhenUsed/>
    <w:rsid w:val="0029639D"/>
    <w:pPr>
      <w:ind w:left="720"/>
      <w:contextualSpacing/>
    </w:pPr>
  </w:style>
  <w:style w:type="paragraph" w:styleId="34">
    <w:name w:val="List Continue 3"/>
    <w:basedOn w:val="a1"/>
    <w:uiPriority w:val="99"/>
    <w:unhideWhenUsed/>
    <w:rsid w:val="0029639D"/>
    <w:pPr>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unhideWhenUsed/>
    <w:qFormat/>
    <w:rsid w:val="00FC693F"/>
    <w:pPr>
      <w:spacing w:after="160" w:line="240" w:lineRule="auto"/>
      <w:jc w:val="center"/>
    </w:pPr>
    <w:rPr>
      <w:b/>
      <w:bCs/>
      <w:i/>
      <w:color w:val="6B7280"/>
      <w:sz w:val="19"/>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laceholder">
    <w:name w:val="Placeholder"/>
    <w:pPr>
      <w:spacing w:after="160" w:line="264" w:lineRule="auto"/>
      <w:jc w:val="both"/>
    </w:pPr>
    <w:rPr>
      <w:rFonts w:ascii="Arial" w:eastAsia="Arial" w:hAnsi="Arial" w:cs="Arial"/>
      <w:i/>
      <w:color w:val="6B7280"/>
      <w:sz w:val="21"/>
    </w:rPr>
  </w:style>
  <w:style w:type="paragraph" w:customStyle="1" w:styleId="CoverSmall">
    <w:name w:val="CoverSmall"/>
    <w:pPr>
      <w:spacing w:after="40"/>
      <w:jc w:val="center"/>
    </w:pPr>
    <w:rPr>
      <w:rFonts w:ascii="Arial" w:eastAsia="Arial" w:hAnsi="Arial" w:cs="Arial"/>
      <w:color w:val="111827"/>
      <w:sz w:val="21"/>
    </w:rPr>
  </w:style>
  <w:style w:type="paragraph" w:customStyle="1" w:styleId="CoverInstitution">
    <w:name w:val="CoverInstitution"/>
    <w:pPr>
      <w:spacing w:after="80"/>
      <w:jc w:val="center"/>
    </w:pPr>
    <w:rPr>
      <w:rFonts w:ascii="Arial" w:eastAsia="Arial" w:hAnsi="Arial" w:cs="Arial"/>
      <w:b/>
      <w:color w:val="003A5D"/>
      <w:sz w:val="24"/>
    </w:rPr>
  </w:style>
  <w:style w:type="paragraph" w:customStyle="1" w:styleId="ThesisTitle">
    <w:name w:val="ThesisTitle"/>
    <w:pPr>
      <w:spacing w:after="160" w:line="259" w:lineRule="auto"/>
      <w:jc w:val="center"/>
    </w:pPr>
    <w:rPr>
      <w:rFonts w:ascii="Arial" w:eastAsia="Arial" w:hAnsi="Arial" w:cs="Arial"/>
      <w:b/>
      <w:color w:val="003A5D"/>
      <w:sz w:val="42"/>
    </w:rPr>
  </w:style>
  <w:style w:type="paragraph" w:customStyle="1" w:styleId="SectionTitle">
    <w:name w:val="SectionTitle"/>
    <w:pPr>
      <w:spacing w:before="160"/>
    </w:pPr>
    <w:rPr>
      <w:rFonts w:ascii="Arial" w:eastAsia="Arial" w:hAnsi="Arial" w:cs="Arial"/>
      <w:b/>
      <w:color w:val="003A5D"/>
      <w:sz w:val="28"/>
    </w:rPr>
  </w:style>
  <w:style w:type="paragraph" w:customStyle="1" w:styleId="ThesisNote">
    <w:name w:val="ThesisNote"/>
    <w:pPr>
      <w:spacing w:after="160" w:line="264" w:lineRule="auto"/>
      <w:ind w:left="283" w:right="170"/>
    </w:pPr>
    <w:rPr>
      <w:rFonts w:ascii="Arial" w:eastAsia="Arial" w:hAnsi="Arial" w:cs="Arial"/>
      <w:color w:val="111827"/>
      <w:sz w:val="20"/>
    </w:rPr>
  </w:style>
  <w:style w:type="paragraph" w:styleId="13">
    <w:name w:val="toc 1"/>
    <w:basedOn w:val="a1"/>
    <w:next w:val="a1"/>
    <w:autoRedefine/>
    <w:uiPriority w:val="39"/>
    <w:unhideWhenUsed/>
    <w:rsid w:val="003E017F"/>
    <w:pPr>
      <w:spacing w:after="100"/>
    </w:pPr>
  </w:style>
  <w:style w:type="paragraph" w:styleId="28">
    <w:name w:val="toc 2"/>
    <w:basedOn w:val="a1"/>
    <w:next w:val="a1"/>
    <w:autoRedefine/>
    <w:uiPriority w:val="39"/>
    <w:unhideWhenUsed/>
    <w:rsid w:val="003E017F"/>
    <w:pPr>
      <w:spacing w:after="100"/>
      <w:ind w:left="220"/>
    </w:pPr>
  </w:style>
  <w:style w:type="character" w:styleId="-">
    <w:name w:val="Hyperlink"/>
    <w:basedOn w:val="a2"/>
    <w:uiPriority w:val="99"/>
    <w:unhideWhenUsed/>
    <w:rsid w:val="003E01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1466</Words>
  <Characters>7920</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MARIA-ELENI KASTELI</cp:lastModifiedBy>
  <cp:revision>4</cp:revision>
  <dcterms:created xsi:type="dcterms:W3CDTF">2013-12-23T23:15:00Z</dcterms:created>
  <dcterms:modified xsi:type="dcterms:W3CDTF">2026-06-04T16:57:00Z</dcterms:modified>
  <cp:category/>
</cp:coreProperties>
</file>